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20260419-202010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2026-04-19T20:20:10.931852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