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20260514-095902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2026-05-14T09:59:02.382864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