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2026-05-17 00:01:54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00:03:11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00:04:48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00:05:06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00:06:28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00:08:47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00:10:10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00:12:51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00:13:57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00:15:19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00:18:48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00:18:49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00:22:53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00:23:45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00:28:46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00:28:52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00:33:26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00:34:07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00:34:26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00:34:27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00:35:01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00:38:51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00:43:47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00:48:45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00:49:34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00:52:49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00:53:48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00:58:44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00:58:53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01:05:13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01:05:16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01:08:49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01:13:58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01:14:09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01:15:14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01:18:54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01:19:09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01:22:51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01:23:48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01:28:45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01:28:52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01:33:36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01:34:07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01:34:23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01:34:24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01:35:02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01:38:54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01:43:52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01:50:00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01:53:47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01:54:17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01:57:47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01:58:15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02:05:00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02:07:48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02:07:52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02:13:45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02:20:18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02:20:55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02:24:30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02:41:46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02:45:30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03:03:11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03:06:13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18:09:15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18:09:16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18:10:52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18:15:27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18:16:10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18:16:19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18:19:17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18:20:06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18:20:24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18:20:49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18:21:18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18:26:16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18:27:12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18:27:33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18:29:15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18:30:22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18:30:27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18:31:59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18:35:17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18:36:11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18:38:59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18:41:36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18:41:50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18:44:54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18:46:45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18:49:14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18:49:14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18:53:01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18:53:58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18:58:41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18:59:00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19:05:48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19:08:58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19:13:59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19:15:26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19:18:59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19:19:17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19:20:19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19:23:05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19:24:00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19:28:42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19:28:59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19:34:07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19:39:01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19:44:03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19:48:58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19:49:14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19:53:02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19:54:02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19:58:44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19:59:03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20:03:15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20:04:16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20:04:28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20:04:37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20:05:13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20:09:03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21:12:04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21:16:34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21:17:14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21:17:32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21:19:05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21:20:32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21:28:54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21:32:54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21:34:08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21:34:33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21:35:03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21:35:12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21:38:51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21:42:58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21:43:51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21:48:57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21:48:59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21:52:54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21:53:51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21:58:33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21:58:51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22:02:56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22:03:31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22:04:53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22:08:53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22:12:55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22:13:34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22:14:05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22:15:21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22:18:52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22:19:15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22:22:55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22:23:52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22:28:34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22:28:53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22:33:00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22:34:06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22:35:07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22:35:10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22:38:54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22:42:57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22:43:52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22:48:52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22:49:01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22:52:56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22:53:53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22:58:35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22:58:53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23:03:01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23:04:08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23:04:29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23:04:33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23:05:06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23:08:54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23:12:56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23:13:55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23:15:18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23:18:54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23:18:54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23:23:00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23:23:54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23:28:37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23:28:54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23:33:02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23:34:01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23:35:06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23:38:57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23:42:58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23:43:54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23:48:56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23:49:01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23:52:55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23:53:54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23:56:19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23:58:45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2026-05-17 23:58:58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