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Session ended 2026-05-21 11:56:39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11:56:47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11:57:24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11:57:32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11:58:16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11:59:05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11:59:17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12:01:42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12:02:20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12:02:26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12:03:13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12:03:15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12:04:07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12:04:19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12:04:20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12:04:22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12:05:01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12:07:59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12:10:40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12:11:14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12:12:02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12:14:27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12:18:01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12:18:16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12:22:04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12:23:02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12:27:51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12:28:02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12:32:06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12:33:13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12:33:20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12:33:20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12:34:15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12:38:01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12:42:04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12:43:01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12:48:02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12:48:45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12:49:40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12:52:05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12:53:02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12:57:44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12:58:00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13:02:08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13:02:57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13:03:17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13:03:23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13:03:24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13:04:13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13:08:03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13:12:05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13:13:01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13:14:25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13:18:01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13:18:42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13:22:07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13:23:02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13:25:41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13:27:45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13:28:01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13:30:51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13:33:24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13:33:34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13:34:18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13:34:22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13:35:15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13:38:04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13:39:49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13:42:06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13:42:15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13:43:04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13:45:05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13:48:02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13:48:17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13:52:07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13:53:03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13:55:57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13:57:47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13:58:01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14:02:06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14:03:09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14:03:17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14:03:36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14:04:16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14:08:01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14:12:05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14:13:03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14:14:31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14:18:02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14:18:22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14:22:13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14:23:02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14:27:46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14:28:03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14:32:06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14:33:10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14:33:19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14:33:22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14:34:16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14:37:06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14:37:28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14:38:03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14:41:14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14:41:50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14:42:08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14:43:07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14:48:03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14:48:32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14:52:10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14:53:04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14:54:15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14:57:50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14:58:03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15:02:09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15:03:17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15:03:24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15:04:16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15:04:21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15:05:45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15:06:45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15:07:44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15:08:05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15:12:07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15:12:22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15:13:02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15:14:31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15:18:03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15:18:29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15:19:13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15:22:07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15:23:02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15:25:30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15:27:47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15:28:03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15:32:09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15:32:55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15:33:20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15:33:53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15:38:02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15:42:08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15:42:46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15:43:05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15:48:03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15:48:18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15:52:10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15:53:04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15:57:49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15:58:04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16:02:08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16:03:18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16:03:40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16:04:16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16:05:25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16:06:46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16:08:05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16:12:09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16:13:03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16:14:27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16:18:04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16:18:47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16:22:08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16:23:06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16:27:47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16:28:04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16:32:13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16:33:19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16:33:22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16:33:38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16:34:19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16:35:33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16:37:57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16:38:08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16:42:08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16:43:07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16:44:11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16:48:08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16:48:33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16:51:16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16:52:09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16:52:38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16:53:09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16:55:44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16:56:56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16:57:55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16:58:07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17:02:14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17:03:20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17:03:30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17:03:53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17:04:17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17:08:08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17:12:16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17:13:05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17:14:32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17:18:04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17:18:22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17:22:09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17:23:15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17:27:48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17:28:10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17:32:16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17:33:21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17:33:24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17:34:03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17:34:18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17:38:08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17:42:10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17:43:07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17:48:09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17:48:31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17:52:13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17:53:05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17:57:56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17:58:07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18:02:12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18:02:58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18:03:25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18:03:26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18:08:05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18:12:09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18:12:47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18:13:19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18:14:31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18:18:07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18:18:14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18:22:10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18:23:08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18:27:49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18:28:16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18:32:14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18:33:25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18:33:32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18:34:20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18:34:48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18:38:14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18:42:11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18:43:06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18:48:07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18:48:21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18:52:10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18:53:07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18:57:57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18:58:06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19:02:21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19:03:21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19:03:33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19:04:13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19:04:19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19:08:09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19:12:10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19:13:07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19:14:35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19:15:14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19:18:10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19:18:34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19:22:15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19:23:08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19:25:32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19:27:50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19:28:07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19:31:01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19:32:17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19:33:23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19:33:41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19:34:12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19:34:19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19:34:45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19:36:45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19:38:10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19:39:57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19:42:11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19:43:07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19:45:38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19:48:08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19:49:31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19:52:22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19:53:11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19:53:17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19:58:06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19:58:10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20:02:09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20:02:25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20:03:24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20:03:25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20:04:23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20:04:26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20:05:42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20:08:08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20:12:13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20:13:08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20:14:39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20:18:09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20:18:28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20:18:37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20:22:17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20:23:11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20:24:19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20:27:17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20:27:52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20:28:11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20:32:19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20:33:24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20:33:33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20:33:52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20:34:20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20:38:09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20:42:16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20:43:09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20:43:31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20:48:11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20:48:50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20:50:35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20:52:21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20:53:07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20:58:01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20:58:11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20:58:13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21:02:23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21:03:28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21:03:42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21:04:23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21:05:06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21:05:09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21:08:10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21:12:13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21:13:09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21:14:40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21:15:09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21:18:13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21:18:50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21:22:12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21:23:12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21:27:51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21:28:09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21:32:17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21:33:01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21:33:21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21:33:25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21:35:09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21:38:10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21:39:46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21:42:16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21:42:53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21:43:10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21:48:10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21:48:32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21:52:14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21:53:09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21:58:02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21:58:14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22:02:25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22:03:29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22:03:30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22:04:25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22:04:27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22:08:14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22:10:49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22:12:16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22:13:12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22:14:41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22:15:36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22:17:04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22:17:21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22:18:16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22:18:36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22:21:00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22:22:18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22:23:15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22:25:47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22:27:57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22:28:14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22:32:29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22:33:29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22:33:37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22:34:26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22:34:58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22:35:15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22:38:12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22:39:31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22:42:18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22:43:13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22:46:34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22:48:24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22:48:34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22:51:01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22:52:19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22:53:12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22:53:32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22:55:01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22:58:11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22:58:22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22:58:59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23:00:00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23:06:44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23:06:44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23:07:43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23:12:28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23:13:15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23:14:39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23:18:14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23:18:59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23:22:17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23:23:13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23:28:04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23:28:16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23:32:36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23:33:27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23:33:39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23:34:25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23:34:52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23:38:14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23:42:20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23:43:12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23:48:14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23:48:30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23:52:18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23:53:11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23:58:16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2026-05-21 23:58:20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