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Nightly Report — 2026-05-11</w:t>
      </w:r>
    </w:p>
    <w:p>
      <w:pPr>
        <w:spacing w:before="280" w:after="80"/>
      </w:pPr>
      <w:r>
        <w:rPr>
          <w:b/>
          <w:color w:val="141413"/>
          <w:sz w:val="36"/>
        </w:rPr>
        <w:t>TL;DR</w:t>
      </w:r>
    </w:p>
    <w:p>
      <w:pPr>
        <w:pStyle w:val="ListBullet"/>
      </w:pPr>
      <w:r>
        <w:t>(nothing shipped)</w:t>
      </w:r>
    </w:p>
    <w:p>
      <w:pPr>
        <w:pStyle w:val="ListBullet"/>
      </w:pPr>
      <w:r>
        <w:t>(no new memos)</w:t>
      </w:r>
    </w:p>
    <w:p>
      <w:pPr>
        <w:pStyle w:val="ListBullet"/>
      </w:pPr>
      <w:r>
        <w:t>Checks: 131 · OK: 0 · WARN: 96 · RED: 35</w:t>
      </w:r>
    </w:p>
    <w:p>
      <w:pPr>
        <w:spacing w:before="280" w:after="80"/>
      </w:pPr>
      <w:r>
        <w:rPr>
          <w:b/>
          <w:color w:val="141413"/>
          <w:sz w:val="36"/>
        </w:rPr>
        <w:t>🚢 Shipped (last 24h)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🧠 Research + memos delivered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🛡️ Watchdog health</w:t>
      </w:r>
    </w:p>
    <w:p>
      <w:pPr>
        <w:pStyle w:val="ListBullet"/>
      </w:pPr>
      <w:r>
        <w:t>Checks: 131 · OK: 0 · WARN: 96 · RED: 35</w:t>
      </w:r>
    </w:p>
    <w:p>
      <w:pPr>
        <w:pStyle w:val="ListBullet"/>
      </w:pPr>
      <w:r>
        <w:t>2026-05-11T03:04:06Z | RED | audit_cadence_stale_563min,events_stale_30392min,heartbeat_stale_30404min | llm_24h_usd=0.0 inbox_lines=848 events_age_min=30392.4 heartbeat_age_min=30404.1 truncated_outputs=0</w:t>
      </w:r>
    </w:p>
    <w:p>
      <w:pPr>
        <w:pStyle w:val="ListBullet"/>
      </w:pPr>
      <w:r>
        <w:t>2026-05-11T03:44:06Z | RED | audit_cadence_stale_603min,events_stale_30432min,heartbeat_stale_30444min | llm_24h_usd=0.0 inbox_lines=848 events_age_min=30432.4 heartbeat_age_min=30444.1 truncated_outputs=0</w:t>
      </w:r>
    </w:p>
    <w:p>
      <w:pPr>
        <w:pStyle w:val="ListBullet"/>
      </w:pPr>
      <w:r>
        <w:t>2026-05-11T05:44:06Z | RED | audit_cadence_stale_723min,events_stale_30552min,heartbeat_stale_30564min | llm_24h_usd=0.0 inbox_lines=848 events_age_min=30552.4 heartbeat_age_min=30564.1 truncated_outputs=0</w:t>
      </w:r>
    </w:p>
    <w:p>
      <w:pPr>
        <w:pStyle w:val="ListBullet"/>
      </w:pPr>
      <w:r>
        <w:t>2026-05-11T07:04:06Z | RED | audit_cadence_stale_803min,events_stale_30632min,heartbeat_stale_30644min | llm_24h_usd=0.0 inbox_lines=848 events_age_min=30632.4 heartbeat_age_min=30644.1 truncated_outputs=0</w:t>
      </w:r>
    </w:p>
    <w:p>
      <w:pPr>
        <w:pStyle w:val="ListBullet"/>
      </w:pPr>
      <w:r>
        <w:t>2026-05-11T07:34:05Z | RED | audit_cadence_stale_833min,events_stale_30662min,heartbeat_stale_30674min | llm_24h_usd=0.0 inbox_lines=848 events_age_min=30662.4 heartbeat_age_min=30674.0 truncated_outputs=0</w:t>
      </w:r>
    </w:p>
    <w:p>
      <w:pPr>
        <w:spacing w:before="280" w:after="80"/>
      </w:pPr>
      <w:r>
        <w:rPr>
          <w:b/>
          <w:color w:val="141413"/>
          <w:sz w:val="36"/>
        </w:rPr>
        <w:t>🐝 Swarm health</w:t>
      </w:r>
    </w:p>
    <w:p>
      <w:pPr>
        <w:pStyle w:val="ListBullet"/>
      </w:pPr>
      <w:r>
        <w:t>Total agents spawned: 0</w:t>
      </w:r>
    </w:p>
    <w:p>
      <w:pPr>
        <w:pStyle w:val="ListBullet"/>
      </w:pPr>
      <w:r>
        <w:t>Truncations caught: 200</w:t>
      </w:r>
    </w:p>
    <w:p>
      <w:pPr>
        <w:pStyle w:val="ListBullet"/>
      </w:pPr>
      <w:r>
        <w:t>Respawned: 20</w:t>
      </w:r>
    </w:p>
    <w:p>
      <w:pPr>
        <w:pStyle w:val="ListBullet"/>
      </w:pPr>
      <w:r>
        <w:t>Stuck: 225</w:t>
      </w:r>
    </w:p>
    <w:p>
      <w:pPr>
        <w:spacing w:before="280" w:after="80"/>
      </w:pPr>
      <w:r>
        <w:rPr>
          <w:b/>
          <w:color w:val="141413"/>
          <w:sz w:val="36"/>
        </w:rPr>
        <w:t>💰 Cost (24h)</w:t>
      </w:r>
    </w:p>
    <w:p>
      <w:pPr>
        <w:pStyle w:val="ListBullet"/>
      </w:pPr>
      <w:r>
        <w:t>Bedrock: $0.00</w:t>
      </w:r>
    </w:p>
    <w:p>
      <w:pPr>
        <w:pStyle w:val="ListBullet"/>
      </w:pPr>
      <w:r>
        <w:t>Perplexity / external: $0.00</w:t>
      </w:r>
    </w:p>
    <w:p>
      <w:pPr>
        <w:pStyle w:val="ListBullet"/>
      </w:pPr>
      <w:r>
        <w:t>AWS today: n/a</w:t>
      </w:r>
    </w:p>
    <w:p>
      <w:pPr>
        <w:pStyle w:val="ListBullet"/>
      </w:pPr>
      <w:r>
        <w:t>LLM total (24h): $0.00</w:t>
      </w:r>
    </w:p>
    <w:p>
      <w:pPr>
        <w:spacing w:before="280" w:after="80"/>
      </w:pPr>
      <w:r>
        <w:rPr>
          <w:b/>
          <w:color w:val="141413"/>
          <w:sz w:val="36"/>
        </w:rPr>
        <w:t>📊 PMF metrics (24h)</w:t>
      </w:r>
    </w:p>
    <w:p>
      <w:pPr>
        <w:pStyle w:val="ListBullet"/>
      </w:pPr>
      <w:r>
        <w:t>(no datapoints)</w:t>
      </w:r>
    </w:p>
    <w:p>
      <w:pPr>
        <w:spacing w:before="280" w:after="80"/>
      </w:pPr>
      <w:r>
        <w:rPr>
          <w:b/>
          <w:color w:val="141413"/>
          <w:sz w:val="36"/>
        </w:rPr>
        <w:t>⚠️ Pending on Harnoor (&gt;24h idle)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🔭 In-flight overnight agents</w:t>
      </w:r>
    </w:p>
    <w:p>
      <w:pPr>
        <w:pStyle w:val="ListBullet"/>
      </w:pPr>
      <w:r>
        <w:t>tasks…/ba2s1tmt0.output: ---OUTPUT---</w:t>
      </w:r>
    </w:p>
    <w:p>
      <w:pPr>
        <w:pStyle w:val="ListBullet"/>
      </w:pPr>
      <w:r>
        <w:t>tasks…/br451jgb5.output: F:\TITAN\scripts\watchdogs\silentinfinity_chat_smoke.py:170: DeprecationWarning: datetime.datetime.utcnow() is deprecate</w:t>
      </w:r>
    </w:p>
    <w:p>
      <w:pPr>
        <w:pStyle w:val="ListBullet"/>
      </w:pPr>
      <w:r>
        <w:t>tasks…/bt10kjmg2.output: F:\TITAN\scripts\watchdogs\silentinfinity_chat_smoke.py:170: DeprecationWarning: datetime.datetime.utcnow() is deprecate</w:t>
      </w:r>
    </w:p>
    <w:p>
      <w:pPr>
        <w:pStyle w:val="ListBullet"/>
      </w:pPr>
      <w:r>
        <w:t>tasks…/b2iz8h0qz.output: 2026-05-10 14:16:06      27066 thefive/aurum/index.html</w:t>
      </w:r>
    </w:p>
    <w:p>
      <w:pPr>
        <w:pStyle w:val="ListBullet"/>
      </w:pPr>
      <w:r>
        <w:t>tasks…/b2ynq02w9.output: File "C:\Users\Harnoor\AppData\Roaming\Python\Python314\site-packages\botocore\client.py", line 1094, in _make_api_call</w:t>
      </w:r>
    </w:p>
    <w:p>
      <w:pPr>
        <w:pStyle w:val="ListBullet"/>
      </w:pPr>
      <w:r>
        <w:t>tasks…/b9qnb1k2y.output: === 1. thefive/mirror  future-self portrait ===</w:t>
      </w:r>
    </w:p>
    <w:p>
      <w:pPr>
        <w:spacing w:before="280" w:after="80"/>
      </w:pPr>
      <w:r>
        <w:rPr>
          <w:b/>
          <w:color w:val="141413"/>
          <w:sz w:val="36"/>
        </w:rPr>
        <w:t>Next-day priorities</w:t>
      </w:r>
    </w:p>
    <w:p>
      <w:pPr>
        <w:pStyle w:val="ListNumber"/>
      </w:pPr>
      <w:r>
        <w:t>(heuristic stub — top open task)</w:t>
      </w:r>
    </w:p>
    <w:p>
      <w:pPr>
        <w:pStyle w:val="ListNumber"/>
      </w:pPr>
      <w:r>
        <w:t>(heuristic stub — biggest red flag)</w:t>
      </w:r>
    </w:p>
    <w:p>
      <w:pPr>
        <w:pStyle w:val="ListNumber"/>
      </w:pPr>
      <w:r>
        <w:t>(heuristic stub — overdue T-number)</w:t>
      </w:r>
    </w:p>
    <w:p>
      <w:r>
        <w:t xml:space="preserve">_Generated locally by </w:t>
      </w:r>
      <w:r>
        <w:t>nightly_report_builder.py</w:t>
      </w:r>
      <w:r>
        <w:t xml:space="preserve"> at 2026-05-12T03:00:01Z._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