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Asset inventory · 2026-04-27</w:t>
      </w:r>
    </w:p>
    <w:p>
      <w:r>
        <w:t xml:space="preserve">Generated by </w:t>
      </w:r>
      <w:r>
        <w:t>asset_inventory.py</w:t>
      </w:r>
      <w:r>
        <w:t xml:space="preserve"> at 2026-04-27T16:52:32.304943+00:00</w:t>
      </w:r>
    </w:p>
    <w:p>
      <w:pPr>
        <w:spacing w:before="280" w:after="80"/>
      </w:pPr>
      <w:r>
        <w:rPr>
          <w:b/>
          <w:color w:val="141413"/>
          <w:sz w:val="36"/>
        </w:rPr>
        <w:t>Subdomains discovered (via crt.sh certificate transparency)</w:t>
      </w:r>
    </w:p>
    <w:p>
      <w:pPr>
        <w:spacing w:before="200" w:after="80"/>
      </w:pPr>
      <w:r>
        <w:rPr>
          <w:b/>
          <w:color w:val="141413"/>
          <w:sz w:val="28"/>
        </w:rPr>
        <w:t>silentinfinity.com (1 subdomains)</w:t>
      </w:r>
    </w:p>
    <w:p>
      <w:pPr>
        <w:pStyle w:val="ListBullet"/>
      </w:pPr>
      <w:r>
        <w:t>_error: The read operation timed out</w:t>
      </w:r>
    </w:p>
    <w:p>
      <w:pPr>
        <w:spacing w:before="200" w:after="80"/>
      </w:pPr>
      <w:r>
        <w:rPr>
          <w:b/>
          <w:color w:val="141413"/>
          <w:sz w:val="28"/>
        </w:rPr>
        <w:t>cloud8data.com (3 subdomains)</w:t>
      </w:r>
    </w:p>
    <w:p>
      <w:pPr>
        <w:pStyle w:val="ListBullet"/>
      </w:pPr>
      <w:r>
        <w:t>cloud8data.com</w:t>
      </w:r>
    </w:p>
    <w:p>
      <w:pPr>
        <w:pStyle w:val="ListBullet"/>
      </w:pPr>
      <w:r>
        <w:t>m.cloud8data.com</w:t>
      </w:r>
    </w:p>
    <w:p>
      <w:pPr>
        <w:pStyle w:val="ListBullet"/>
      </w:pPr>
      <w:r>
        <w:t>www.cloud8data.com</w:t>
      </w:r>
    </w:p>
    <w:p>
      <w:pPr>
        <w:spacing w:before="200" w:after="80"/>
      </w:pPr>
      <w:r>
        <w:rPr>
          <w:b/>
          <w:color w:val="141413"/>
          <w:sz w:val="28"/>
        </w:rPr>
        <w:t>hmtech.one (1 subdomains)</w:t>
      </w:r>
    </w:p>
    <w:p>
      <w:pPr>
        <w:pStyle w:val="ListBullet"/>
      </w:pPr>
      <w:r>
        <w:t>_error: The read operation timed out</w:t>
      </w:r>
    </w:p>
    <w:p>
      <w:pPr>
        <w:spacing w:before="200" w:after="80"/>
      </w:pPr>
      <w:r>
        <w:rPr>
          <w:b/>
          <w:color w:val="141413"/>
          <w:sz w:val="28"/>
        </w:rPr>
        <w:t>spiritualaf.me (1 subdomains)</w:t>
      </w:r>
    </w:p>
    <w:p>
      <w:pPr>
        <w:pStyle w:val="ListBullet"/>
      </w:pPr>
      <w:r>
        <w:t>_error: HTTP Error 404: Not Found</w:t>
      </w:r>
    </w:p>
    <w:p>
      <w:pPr>
        <w:spacing w:before="200" w:after="80"/>
      </w:pPr>
      <w:r>
        <w:rPr>
          <w:b/>
          <w:color w:val="141413"/>
          <w:sz w:val="28"/>
        </w:rPr>
        <w:t>sharnoorminhas.com (0 subdomains)</w:t>
      </w:r>
    </w:p>
    <w:p>
      <w:pPr>
        <w:spacing w:before="200" w:after="80"/>
      </w:pPr>
      <w:r>
        <w:rPr>
          <w:b/>
          <w:color w:val="141413"/>
          <w:sz w:val="28"/>
        </w:rPr>
        <w:t>onelovingconciousness.com (1 subdomains)</w:t>
      </w:r>
    </w:p>
    <w:p>
      <w:pPr>
        <w:pStyle w:val="ListBullet"/>
      </w:pPr>
      <w:r>
        <w:t>_error: The read operation timed out</w:t>
      </w:r>
    </w:p>
    <w:p>
      <w:pPr>
        <w:spacing w:before="200" w:after="80"/>
      </w:pPr>
      <w:r>
        <w:rPr>
          <w:b/>
          <w:color w:val="141413"/>
          <w:sz w:val="28"/>
        </w:rPr>
        <w:t>livegroweveryday.com (1 subdomains)</w:t>
      </w:r>
    </w:p>
    <w:p>
      <w:pPr>
        <w:pStyle w:val="ListBullet"/>
      </w:pPr>
      <w:r>
        <w:t>_error: HTTP Error 404: Not Found</w:t>
      </w:r>
    </w:p>
    <w:p>
      <w:pPr>
        <w:spacing w:before="280" w:after="80"/>
      </w:pPr>
      <w:r>
        <w:rPr>
          <w:b/>
          <w:color w:val="141413"/>
          <w:sz w:val="36"/>
        </w:rPr>
        <w:t>AWS resources</w:t>
      </w:r>
    </w:p>
    <w:p>
      <w:pPr>
        <w:spacing w:before="200" w:after="80"/>
      </w:pPr>
      <w:r>
        <w:rPr>
          <w:b/>
          <w:color w:val="141413"/>
          <w:sz w:val="28"/>
        </w:rPr>
        <w:t>S3 buckets (345)</w:t>
      </w:r>
    </w:p>
    <w:p>
      <w:pPr>
        <w:pStyle w:val="ListBullet"/>
      </w:pPr>
      <w:r>
        <w:t>admin.harnoorminhas.com</w:t>
      </w:r>
    </w:p>
    <w:p>
      <w:pPr>
        <w:pStyle w:val="ListBullet"/>
      </w:pPr>
      <w:r>
        <w:t>ai.cloud8data.com</w:t>
      </w:r>
    </w:p>
    <w:p>
      <w:pPr>
        <w:pStyle w:val="ListBullet"/>
      </w:pPr>
      <w:r>
        <w:t>ai.desitonic.com</w:t>
      </w:r>
    </w:p>
    <w:p>
      <w:pPr>
        <w:pStyle w:val="ListBullet"/>
      </w:pPr>
      <w:r>
        <w:t>ai.desitonic.tv</w:t>
      </w:r>
    </w:p>
    <w:p>
      <w:pPr>
        <w:pStyle w:val="ListBullet"/>
      </w:pPr>
      <w:r>
        <w:t>ai.hmtechsolutionsllc.com</w:t>
      </w:r>
    </w:p>
    <w:p>
      <w:pPr>
        <w:pStyle w:val="ListBullet"/>
      </w:pPr>
      <w:r>
        <w:t>ai.livegroweveryday.com</w:t>
      </w:r>
    </w:p>
    <w:p>
      <w:pPr>
        <w:pStyle w:val="ListBullet"/>
      </w:pPr>
      <w:r>
        <w:t>ai.onelovingconciousness.com</w:t>
      </w:r>
    </w:p>
    <w:p>
      <w:pPr>
        <w:pStyle w:val="ListBullet"/>
      </w:pPr>
      <w:r>
        <w:t>ai.silenceallstories.com</w:t>
      </w:r>
    </w:p>
    <w:p>
      <w:pPr>
        <w:pStyle w:val="ListBullet"/>
      </w:pPr>
      <w:r>
        <w:t>ai.silentinfinity.com</w:t>
      </w:r>
    </w:p>
    <w:p>
      <w:pPr>
        <w:pStyle w:val="ListBullet"/>
      </w:pPr>
      <w:r>
        <w:t>ai.spiritualaf.me</w:t>
      </w:r>
    </w:p>
    <w:p>
      <w:pPr>
        <w:pStyle w:val="ListBullet"/>
      </w:pPr>
      <w:r>
        <w:t>ai.thereisnostory.com</w:t>
      </w:r>
    </w:p>
    <w:p>
      <w:pPr>
        <w:pStyle w:val="ListBullet"/>
      </w:pPr>
      <w:r>
        <w:t>api.cloud8data.com</w:t>
      </w:r>
    </w:p>
    <w:p>
      <w:pPr>
        <w:pStyle w:val="ListBullet"/>
      </w:pPr>
      <w:r>
        <w:t>api.desitonic.com</w:t>
      </w:r>
    </w:p>
    <w:p>
      <w:pPr>
        <w:pStyle w:val="ListBullet"/>
      </w:pPr>
      <w:r>
        <w:t>api.desitonic.tv</w:t>
      </w:r>
    </w:p>
    <w:p>
      <w:pPr>
        <w:pStyle w:val="ListBullet"/>
      </w:pPr>
      <w:r>
        <w:t>api.hmtechsolutionsllc.com</w:t>
      </w:r>
    </w:p>
    <w:p>
      <w:pPr>
        <w:pStyle w:val="ListBullet"/>
      </w:pPr>
      <w:r>
        <w:t>api.livegroweveryday.com</w:t>
      </w:r>
    </w:p>
    <w:p>
      <w:pPr>
        <w:pStyle w:val="ListBullet"/>
      </w:pPr>
      <w:r>
        <w:t>api.onelovingconciousness.com</w:t>
      </w:r>
    </w:p>
    <w:p>
      <w:pPr>
        <w:pStyle w:val="ListBullet"/>
      </w:pPr>
      <w:r>
        <w:t>api.silenceallstories.com</w:t>
      </w:r>
    </w:p>
    <w:p>
      <w:pPr>
        <w:pStyle w:val="ListBullet"/>
      </w:pPr>
      <w:r>
        <w:t>api.silentinfinity.com</w:t>
      </w:r>
    </w:p>
    <w:p>
      <w:pPr>
        <w:pStyle w:val="ListBullet"/>
      </w:pPr>
      <w:r>
        <w:t>api.spiritualaf.me</w:t>
      </w:r>
    </w:p>
    <w:p>
      <w:pPr>
        <w:pStyle w:val="ListBullet"/>
      </w:pPr>
      <w:r>
        <w:t>api.thereisnostory.com</w:t>
      </w:r>
    </w:p>
    <w:p>
      <w:pPr>
        <w:pStyle w:val="ListBullet"/>
      </w:pPr>
      <w:r>
        <w:t>assets.cloud8data.com</w:t>
      </w:r>
    </w:p>
    <w:p>
      <w:pPr>
        <w:pStyle w:val="ListBullet"/>
      </w:pPr>
      <w:r>
        <w:t>assets.desitonic.com</w:t>
      </w:r>
    </w:p>
    <w:p>
      <w:pPr>
        <w:pStyle w:val="ListBullet"/>
      </w:pPr>
      <w:r>
        <w:t>assets.desitonic.tv</w:t>
      </w:r>
    </w:p>
    <w:p>
      <w:pPr>
        <w:pStyle w:val="ListBullet"/>
      </w:pPr>
      <w:r>
        <w:t>assets.hmtechsolutionsllc.com</w:t>
      </w:r>
    </w:p>
    <w:p>
      <w:pPr>
        <w:pStyle w:val="ListBullet"/>
      </w:pPr>
      <w:r>
        <w:t>assets.livegroweveryday.com</w:t>
      </w:r>
    </w:p>
    <w:p>
      <w:pPr>
        <w:pStyle w:val="ListBullet"/>
      </w:pPr>
      <w:r>
        <w:t>assets.onelovingconciousness.com</w:t>
      </w:r>
    </w:p>
    <w:p>
      <w:pPr>
        <w:pStyle w:val="ListBullet"/>
      </w:pPr>
      <w:r>
        <w:t>assets.silenceallstories.com</w:t>
      </w:r>
    </w:p>
    <w:p>
      <w:pPr>
        <w:pStyle w:val="ListBullet"/>
      </w:pPr>
      <w:r>
        <w:t>assets.silentinfinity.com</w:t>
      </w:r>
    </w:p>
    <w:p>
      <w:pPr>
        <w:pStyle w:val="ListBullet"/>
      </w:pPr>
      <w:r>
        <w:t>assets.spiritualaf.me</w:t>
      </w:r>
    </w:p>
    <w:p>
      <w:pPr>
        <w:pStyle w:val="ListBullet"/>
      </w:pPr>
      <w:r>
        <w:t>assets.thereisnostory.com</w:t>
      </w:r>
    </w:p>
    <w:p>
      <w:pPr>
        <w:pStyle w:val="ListBullet"/>
      </w:pPr>
      <w:r>
        <w:t>aws-sam-cli-managed-default-samclisourcebucket-ewqi0oezhgws</w:t>
      </w:r>
    </w:p>
    <w:p>
      <w:pPr>
        <w:pStyle w:val="ListBullet"/>
      </w:pPr>
      <w:r>
        <w:t>blog.cloud8data.com</w:t>
      </w:r>
    </w:p>
    <w:p>
      <w:pPr>
        <w:pStyle w:val="ListBullet"/>
      </w:pPr>
      <w:r>
        <w:t>blog.desitonic.com</w:t>
      </w:r>
    </w:p>
    <w:p>
      <w:pPr>
        <w:pStyle w:val="ListBullet"/>
      </w:pPr>
      <w:r>
        <w:t>blog.desitonic.tv</w:t>
      </w:r>
    </w:p>
    <w:p>
      <w:pPr>
        <w:pStyle w:val="ListBullet"/>
      </w:pPr>
      <w:r>
        <w:t>blog.hmtechsolutionsllc.com</w:t>
      </w:r>
    </w:p>
    <w:p>
      <w:pPr>
        <w:pStyle w:val="ListBullet"/>
      </w:pPr>
      <w:r>
        <w:t>blog.livegroweveryday.com</w:t>
      </w:r>
    </w:p>
    <w:p>
      <w:pPr>
        <w:pStyle w:val="ListBullet"/>
      </w:pPr>
      <w:r>
        <w:t>blog.onelovingconciousness.com</w:t>
      </w:r>
    </w:p>
    <w:p>
      <w:pPr>
        <w:pStyle w:val="ListBullet"/>
      </w:pPr>
      <w:r>
        <w:t>blog.silenceallstories.com</w:t>
      </w:r>
    </w:p>
    <w:p>
      <w:pPr>
        <w:pStyle w:val="ListBullet"/>
      </w:pPr>
      <w:r>
        <w:t>blog.silentinfinity.com</w:t>
      </w:r>
    </w:p>
    <w:p>
      <w:pPr>
        <w:pStyle w:val="ListBullet"/>
      </w:pPr>
      <w:r>
        <w:t>blog.spiritualaf.me</w:t>
      </w:r>
    </w:p>
    <w:p>
      <w:pPr>
        <w:pStyle w:val="ListBullet"/>
      </w:pPr>
      <w:r>
        <w:t>blog.thereisnostory.com</w:t>
      </w:r>
    </w:p>
    <w:p>
      <w:pPr>
        <w:pStyle w:val="ListBullet"/>
      </w:pPr>
      <w:r>
        <w:t>buy.cloud8data.com</w:t>
      </w:r>
    </w:p>
    <w:p>
      <w:pPr>
        <w:pStyle w:val="ListBullet"/>
      </w:pPr>
      <w:r>
        <w:t>buy.desitonic.com</w:t>
      </w:r>
    </w:p>
    <w:p>
      <w:pPr>
        <w:pStyle w:val="ListBullet"/>
      </w:pPr>
      <w:r>
        <w:t>buy.desitonic.tv</w:t>
      </w:r>
    </w:p>
    <w:p>
      <w:pPr>
        <w:pStyle w:val="ListBullet"/>
      </w:pPr>
      <w:r>
        <w:t>buy.hmtechsolutionsllc.com</w:t>
      </w:r>
    </w:p>
    <w:p>
      <w:pPr>
        <w:pStyle w:val="ListBullet"/>
      </w:pPr>
      <w:r>
        <w:t>buy.livegroweveryday.com</w:t>
      </w:r>
    </w:p>
    <w:p>
      <w:pPr>
        <w:pStyle w:val="ListBullet"/>
      </w:pPr>
      <w:r>
        <w:t>buy.onelovingconciousness.com</w:t>
      </w:r>
    </w:p>
    <w:p>
      <w:pPr>
        <w:pStyle w:val="ListBullet"/>
      </w:pPr>
      <w:r>
        <w:t>buy.silenceallstories.com</w:t>
      </w:r>
    </w:p>
    <w:p>
      <w:pPr>
        <w:pStyle w:val="ListBullet"/>
      </w:pPr>
      <w:r>
        <w:t>buy.silentinfinity.com</w:t>
      </w:r>
    </w:p>
    <w:p>
      <w:pPr>
        <w:spacing w:before="200" w:after="80"/>
      </w:pPr>
      <w:r>
        <w:rPr>
          <w:b/>
          <w:color w:val="141413"/>
          <w:sz w:val="28"/>
        </w:rPr>
        <w:t>SES identities (12)</w:t>
      </w:r>
    </w:p>
    <w:p>
      <w:pPr>
        <w:pStyle w:val="ListBullet"/>
      </w:pPr>
      <w:r>
        <w:t>onelovingconciousness.com</w:t>
      </w:r>
    </w:p>
    <w:p>
      <w:pPr>
        <w:pStyle w:val="ListBullet"/>
      </w:pPr>
      <w:r>
        <w:t>happysnowflake.awsapps.com</w:t>
      </w:r>
    </w:p>
    <w:p>
      <w:pPr>
        <w:pStyle w:val="ListBullet"/>
      </w:pPr>
      <w:r>
        <w:t>hmtechsolutionsllc.com</w:t>
      </w:r>
    </w:p>
    <w:p>
      <w:pPr>
        <w:pStyle w:val="ListBullet"/>
      </w:pPr>
      <w:r>
        <w:t>hmtech.one</w:t>
      </w:r>
    </w:p>
    <w:p>
      <w:pPr>
        <w:pStyle w:val="ListBullet"/>
      </w:pPr>
      <w:r>
        <w:t>hmtechsolutionsllc.awsapps.com</w:t>
      </w:r>
    </w:p>
    <w:p>
      <w:pPr>
        <w:pStyle w:val="ListBullet"/>
      </w:pPr>
      <w:r>
        <w:t>silentinfinity.com</w:t>
      </w:r>
    </w:p>
    <w:p>
      <w:pPr>
        <w:pStyle w:val="ListBullet"/>
      </w:pPr>
      <w:r>
        <w:t>cloud8data.com</w:t>
      </w:r>
    </w:p>
    <w:p>
      <w:pPr>
        <w:pStyle w:val="ListBullet"/>
      </w:pPr>
      <w:r>
        <w:t>harnoorminhas.com</w:t>
      </w:r>
    </w:p>
    <w:p>
      <w:pPr>
        <w:pStyle w:val="ListBullet"/>
      </w:pPr>
      <w:r>
        <w:t>spiritualaf.me</w:t>
      </w:r>
    </w:p>
    <w:p>
      <w:pPr>
        <w:pStyle w:val="ListBullet"/>
      </w:pPr>
      <w:r>
        <w:t>cloud8data.awsapps.com</w:t>
      </w:r>
    </w:p>
    <w:p>
      <w:pPr>
        <w:pStyle w:val="ListBullet"/>
      </w:pPr>
      <w:r>
        <w:t>happysnowflake.com</w:t>
      </w:r>
    </w:p>
    <w:p>
      <w:pPr>
        <w:pStyle w:val="ListBullet"/>
      </w:pPr>
      <w:r>
        <w:t>harnoors@gmail.com</w:t>
      </w:r>
    </w:p>
    <w:p>
      <w:pPr>
        <w:spacing w:before="200" w:after="80"/>
      </w:pPr>
      <w:r>
        <w:rPr>
          <w:b/>
          <w:color w:val="141413"/>
          <w:sz w:val="28"/>
        </w:rPr>
        <w:t>SNS topics (6)</w:t>
      </w:r>
    </w:p>
    <w:p>
      <w:pPr>
        <w:pStyle w:val="ListBullet"/>
      </w:pPr>
      <w:r>
        <w:t>arn:aws:sns:us-east-1:516005192254:HarnoorMinhasCOMHealthCheck</w:t>
      </w:r>
    </w:p>
    <w:p>
      <w:pPr>
        <w:pStyle w:val="ListBullet"/>
      </w:pPr>
      <w:r>
        <w:t>arn:aws:sns:us-east-1:516005192254:innerverse-leads-notify</w:t>
      </w:r>
    </w:p>
    <w:p>
      <w:pPr>
        <w:pStyle w:val="ListBullet"/>
      </w:pPr>
      <w:r>
        <w:t>arn:aws:sns:us-east-1:516005192254:silentinfinity-leads-notify</w:t>
      </w:r>
    </w:p>
    <w:p>
      <w:pPr>
        <w:pStyle w:val="ListBullet"/>
      </w:pPr>
      <w:r>
        <w:t>arn:aws:sns:us-east-1:516005192254:silentinfinity-ses-feedback</w:t>
      </w:r>
    </w:p>
    <w:p>
      <w:pPr>
        <w:pStyle w:val="ListBullet"/>
      </w:pPr>
      <w:r>
        <w:t>arn:aws:sns:us-east-1:516005192254:titan-alerts</w:t>
      </w:r>
    </w:p>
    <w:p>
      <w:pPr>
        <w:pStyle w:val="ListBullet"/>
      </w:pPr>
      <w:r>
        <w:t>arn:aws:sns:us-east-1:516005192254:titan-cost-alarms</w:t>
      </w:r>
    </w:p>
    <w:p>
      <w:pPr>
        <w:spacing w:before="200" w:after="80"/>
      </w:pPr>
      <w:r>
        <w:rPr>
          <w:b/>
          <w:color w:val="141413"/>
          <w:sz w:val="28"/>
        </w:rPr>
        <w:t>Route53 zones (13)</w:t>
      </w:r>
    </w:p>
    <w:p>
      <w:pPr>
        <w:pStyle w:val="ListBullet"/>
      </w:pPr>
      <w:r>
        <w:t>harnoorminhas.com.</w:t>
      </w:r>
    </w:p>
    <w:p>
      <w:pPr>
        <w:pStyle w:val="ListBullet"/>
      </w:pPr>
      <w:r>
        <w:t>silentinfinity.com.</w:t>
      </w:r>
    </w:p>
    <w:p>
      <w:pPr>
        <w:pStyle w:val="ListBullet"/>
      </w:pPr>
      <w:r>
        <w:t>snapdomain.us.</w:t>
      </w:r>
    </w:p>
    <w:p>
      <w:pPr>
        <w:pStyle w:val="ListBullet"/>
      </w:pPr>
      <w:r>
        <w:t>onelovingconciousness.com.</w:t>
      </w:r>
    </w:p>
    <w:p>
      <w:pPr>
        <w:pStyle w:val="ListBullet"/>
      </w:pPr>
      <w:r>
        <w:t>desitonic.tv.</w:t>
      </w:r>
    </w:p>
    <w:p>
      <w:pPr>
        <w:pStyle w:val="ListBullet"/>
      </w:pPr>
      <w:r>
        <w:t>hmtech.one.</w:t>
      </w:r>
    </w:p>
    <w:p>
      <w:pPr>
        <w:pStyle w:val="ListBullet"/>
      </w:pPr>
      <w:r>
        <w:t>hmtechsolutionsllc.com.</w:t>
      </w:r>
    </w:p>
    <w:p>
      <w:pPr>
        <w:pStyle w:val="ListBullet"/>
      </w:pPr>
      <w:r>
        <w:t>happysnowflake.com.</w:t>
      </w:r>
    </w:p>
    <w:p>
      <w:pPr>
        <w:pStyle w:val="ListBullet"/>
      </w:pPr>
      <w:r>
        <w:t>cloud8data.com.</w:t>
      </w:r>
    </w:p>
    <w:p>
      <w:pPr>
        <w:pStyle w:val="ListBullet"/>
      </w:pPr>
      <w:r>
        <w:t>spiritualaf.me.</w:t>
      </w:r>
    </w:p>
    <w:p>
      <w:pPr>
        <w:pStyle w:val="ListBullet"/>
      </w:pPr>
      <w:r>
        <w:t>livegroweveryday.com.</w:t>
      </w:r>
    </w:p>
    <w:p>
      <w:pPr>
        <w:pStyle w:val="ListBullet"/>
      </w:pPr>
      <w:r>
        <w:t>silenceallstories.com.</w:t>
      </w:r>
    </w:p>
    <w:p>
      <w:pPr>
        <w:pStyle w:val="ListBullet"/>
      </w:pPr>
      <w:r>
        <w:t>thereisnostory.com.</w:t>
      </w:r>
    </w:p>
    <w:p>
      <w:pPr>
        <w:spacing w:before="280" w:after="80"/>
      </w:pPr>
      <w:r>
        <w:rPr>
          <w:b/>
          <w:color w:val="141413"/>
          <w:sz w:val="36"/>
        </w:rPr>
        <w:t>GitHub repos (11)</w:t>
      </w:r>
    </w:p>
    <w:p>
      <w:pPr>
        <w:pStyle w:val="ListBullet"/>
      </w:pPr>
      <w:r>
        <w:t>[titan-os](https://github.com/harnoorsinghminhas/titan-os) — TITAN â€” Harnoor's persistent AI OS. Memory tiers, plans, scripts, scheduled tasks, ask ledger. Auto-mirrored daily.</w:t>
      </w:r>
    </w:p>
    <w:p>
      <w:pPr>
        <w:pStyle w:val="ListBullet"/>
      </w:pPr>
      <w:r>
        <w:t xml:space="preserve">[snapdomain](https://github.com/harnoorsinghminhas/snapdomain) — </w:t>
      </w:r>
    </w:p>
    <w:p>
      <w:pPr>
        <w:pStyle w:val="ListBullet"/>
      </w:pPr>
      <w:r>
        <w:t xml:space="preserve">[spiritualaf](https://github.com/harnoorsinghminhas/spiritualaf) — </w:t>
      </w:r>
    </w:p>
    <w:p>
      <w:pPr>
        <w:pStyle w:val="ListBullet"/>
      </w:pPr>
      <w:r>
        <w:t xml:space="preserve">[cloud8data-website](https://github.com/harnoorsinghminhas/cloud8data-website) — </w:t>
      </w:r>
    </w:p>
    <w:p>
      <w:pPr>
        <w:pStyle w:val="ListBullet"/>
      </w:pPr>
      <w:r>
        <w:t>[harnoorminhas-new](https://github.com/harnoorsinghminhas/harnoorminhas-new) — Production website source for https://www.harnoorminhas.com â€” HM Tech Solutions LLC</w:t>
      </w:r>
    </w:p>
    <w:p>
      <w:pPr>
        <w:pStyle w:val="ListBullet"/>
      </w:pPr>
      <w:r>
        <w:t xml:space="preserve">[onelovingconsciousness](https://github.com/harnoorsinghminhas/onelovingconsciousness) — </w:t>
      </w:r>
    </w:p>
    <w:p>
      <w:pPr>
        <w:pStyle w:val="ListBullet"/>
      </w:pPr>
      <w:r>
        <w:t>[hmtechsolutionsllc](https://github.com/harnoorsinghminhas/hmtechsolutionsllc) — Production website source for https://www.hmtechsolutionsllc.com â€” HM Tech Solutions LLC</w:t>
      </w:r>
    </w:p>
    <w:p>
      <w:pPr>
        <w:pStyle w:val="ListBullet"/>
      </w:pPr>
      <w:r>
        <w:t xml:space="preserve">[cloud8data](https://github.com/harnoorsinghminhas/cloud8data) — </w:t>
      </w:r>
    </w:p>
    <w:p>
      <w:pPr>
        <w:pStyle w:val="ListBullet"/>
      </w:pPr>
      <w:r>
        <w:t xml:space="preserve">[harnoorminhas](https://github.com/harnoorsinghminhas/harnoorminhas) — </w:t>
      </w:r>
    </w:p>
    <w:p>
      <w:pPr>
        <w:pStyle w:val="ListBullet"/>
      </w:pPr>
      <w:r>
        <w:t xml:space="preserve">[inner-cosmic-shift](https://github.com/harnoorsinghminhas/inner-cosmic-shift) — </w:t>
      </w:r>
    </w:p>
    <w:p>
      <w:pPr>
        <w:pStyle w:val="ListBullet"/>
      </w:pPr>
      <w:r>
        <w:t>[my-app-deployment](https://github.com/harnoorsinghminhas/my-app-deployment) — Hands-On: GitOps with Kustomize and Argo CD</w:t>
      </w:r>
    </w:p>
    <w:p>
      <w:pPr>
        <w:spacing w:before="280" w:after="80"/>
      </w:pPr>
      <w:r>
        <w:rPr>
          <w:b/>
          <w:color w:val="141413"/>
          <w:sz w:val="36"/>
        </w:rPr>
        <w:t>Local repos (2)</w:t>
      </w:r>
    </w:p>
    <w:p>
      <w:pPr>
        <w:pStyle w:val="ListBullet"/>
      </w:pPr>
      <w:r>
        <w:t>F:\projects\innerverse</w:t>
      </w:r>
    </w:p>
    <w:p>
      <w:pPr>
        <w:pStyle w:val="ListBullet"/>
      </w:pPr>
      <w:r>
        <w:t>F:\projects\silentinfinity-crisis-detection</w:t>
      </w:r>
    </w:p>
    <w:p>
      <w:pPr>
        <w:spacing w:before="280" w:after="80"/>
      </w:pPr>
      <w:r>
        <w:rPr>
          <w:b/>
          <w:color w:val="141413"/>
          <w:sz w:val="36"/>
        </w:rPr>
        <w:t>Scheduled tasks (32)</w:t>
      </w:r>
    </w:p>
    <w:p>
      <w:pPr>
        <w:pStyle w:val="ListBullet"/>
      </w:pPr>
      <w:r>
        <w:t>agentic-247-watchdog</w:t>
      </w:r>
    </w:p>
    <w:p>
      <w:pPr>
        <w:pStyle w:val="ListBullet"/>
      </w:pPr>
      <w:r>
        <w:t>aws-cost-daily-150-cap</w:t>
      </w:r>
    </w:p>
    <w:p>
      <w:pPr>
        <w:pStyle w:val="ListBullet"/>
      </w:pPr>
      <w:r>
        <w:t>claude-code-audit-every-6h</w:t>
      </w:r>
    </w:p>
    <w:p>
      <w:pPr>
        <w:pStyle w:val="ListBullet"/>
      </w:pPr>
      <w:r>
        <w:t>nightly-pmf-d7</w:t>
      </w:r>
    </w:p>
    <w:p>
      <w:pPr>
        <w:pStyle w:val="ListBullet"/>
      </w:pPr>
      <w:r>
        <w:t>nightly-prompt-eval</w:t>
      </w:r>
    </w:p>
    <w:p>
      <w:pPr>
        <w:pStyle w:val="ListBullet"/>
      </w:pPr>
      <w:r>
        <w:t>nightly-report-writer</w:t>
      </w:r>
    </w:p>
    <w:p>
      <w:pPr>
        <w:pStyle w:val="ListBullet"/>
      </w:pPr>
      <w:r>
        <w:t>silentinfinity-chat-smoke-10m</w:t>
      </w:r>
    </w:p>
    <w:p>
      <w:pPr>
        <w:pStyle w:val="ListBullet"/>
      </w:pPr>
      <w:r>
        <w:t>swarm-health-orchestrator</w:t>
      </w:r>
    </w:p>
    <w:p>
      <w:pPr>
        <w:pStyle w:val="ListBullet"/>
      </w:pPr>
      <w:r>
        <w:t>titan-agent-utilization-daily</w:t>
      </w:r>
    </w:p>
    <w:p>
      <w:pPr>
        <w:pStyle w:val="ListBullet"/>
      </w:pPr>
      <w:r>
        <w:t>titan-bridge-watchdog</w:t>
      </w:r>
    </w:p>
    <w:p>
      <w:pPr>
        <w:pStyle w:val="ListBullet"/>
      </w:pPr>
      <w:r>
        <w:t>titan-claude-session-inventory-10m</w:t>
      </w:r>
    </w:p>
    <w:p>
      <w:pPr>
        <w:pStyle w:val="ListBullet"/>
      </w:pPr>
      <w:r>
        <w:t>titan-claude-version-check-weekly</w:t>
      </w:r>
    </w:p>
    <w:p>
      <w:pPr>
        <w:pStyle w:val="ListBullet"/>
      </w:pPr>
      <w:r>
        <w:t>titan-daily-backup</w:t>
      </w:r>
    </w:p>
    <w:p>
      <w:pPr>
        <w:pStyle w:val="ListBullet"/>
      </w:pPr>
      <w:r>
        <w:t>titan-daily-feed</w:t>
      </w:r>
    </w:p>
    <w:p>
      <w:pPr>
        <w:pStyle w:val="ListBullet"/>
      </w:pPr>
      <w:r>
        <w:t>titan-daily-improve</w:t>
      </w:r>
    </w:p>
    <w:p>
      <w:pPr>
        <w:pStyle w:val="ListBullet"/>
      </w:pPr>
      <w:r>
        <w:t>titan-daily-log-rotation</w:t>
      </w:r>
    </w:p>
    <w:p>
      <w:pPr>
        <w:pStyle w:val="ListBullet"/>
      </w:pPr>
      <w:r>
        <w:t>titan-daily-monologue</w:t>
      </w:r>
    </w:p>
    <w:p>
      <w:pPr>
        <w:pStyle w:val="ListBullet"/>
      </w:pPr>
      <w:r>
        <w:t>titan-daily-newsletter</w:t>
      </w:r>
    </w:p>
    <w:p>
      <w:pPr>
        <w:pStyle w:val="ListBullet"/>
      </w:pPr>
      <w:r>
        <w:t>titan-daily-pa-email</w:t>
      </w:r>
    </w:p>
    <w:p>
      <w:pPr>
        <w:pStyle w:val="ListBullet"/>
      </w:pPr>
      <w:r>
        <w:t>titan-design-audit-quarterly</w:t>
      </w:r>
    </w:p>
    <w:p>
      <w:pPr>
        <w:pStyle w:val="ListBullet"/>
      </w:pPr>
      <w:r>
        <w:t>titan-heartbeat-monitor-15m</w:t>
      </w:r>
    </w:p>
    <w:p>
      <w:pPr>
        <w:pStyle w:val="ListBullet"/>
      </w:pPr>
      <w:r>
        <w:t>titan-inbox-watch</w:t>
      </w:r>
    </w:p>
    <w:p>
      <w:pPr>
        <w:pStyle w:val="ListBullet"/>
      </w:pPr>
      <w:r>
        <w:t>titan-memory-consolidate-daily</w:t>
      </w:r>
    </w:p>
    <w:p>
      <w:pPr>
        <w:pStyle w:val="ListBullet"/>
      </w:pPr>
      <w:r>
        <w:t>titan-memory-embedder-daily</w:t>
      </w:r>
    </w:p>
    <w:p>
      <w:pPr>
        <w:pStyle w:val="ListBullet"/>
      </w:pPr>
      <w:r>
        <w:t>titan-monthly-evolve</w:t>
      </w:r>
    </w:p>
    <w:p>
      <w:pPr>
        <w:pStyle w:val="ListBullet"/>
      </w:pPr>
      <w:r>
        <w:t>titan-nightly-reindex</w:t>
      </w:r>
    </w:p>
    <w:p>
      <w:pPr>
        <w:pStyle w:val="ListBullet"/>
      </w:pPr>
      <w:r>
        <w:t>titan-revive-watch-1m</w:t>
      </w:r>
    </w:p>
    <w:p>
      <w:pPr>
        <w:pStyle w:val="ListBullet"/>
      </w:pPr>
      <w:r>
        <w:t>titan-s3-backup-nightly</w:t>
      </w:r>
    </w:p>
    <w:p>
      <w:pPr>
        <w:pStyle w:val="ListBullet"/>
      </w:pPr>
      <w:r>
        <w:t>titan-scan-local-md-nightly</w:t>
      </w:r>
    </w:p>
    <w:p>
      <w:pPr>
        <w:pStyle w:val="ListBullet"/>
      </w:pPr>
      <w:r>
        <w:t>titan-weekly-benchmark</w:t>
      </w:r>
    </w:p>
    <w:p>
      <w:pPr>
        <w:pStyle w:val="ListBullet"/>
      </w:pPr>
      <w:r>
        <w:t>titan-weekly-dream</w:t>
      </w:r>
    </w:p>
    <w:p>
      <w:pPr>
        <w:pStyle w:val="ListBullet"/>
      </w:pPr>
      <w:r>
        <w:t>titan-weekly-review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