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&lt;h1 style="color:#3F3D9C"&gt;TITAN OVERHAUL — Self-Audit &amp; Ranked 15-Action Plan&lt;/h1&gt;</w:t>
      </w:r>
    </w:p>
    <w:p>
      <w:r>
        <w:rPr>
          <w:b/>
        </w:rPr>
        <w:t>Date:</w:t>
      </w:r>
      <w:r>
        <w:t xml:space="preserve"> 2026-05-13 · </w:t>
      </w:r>
      <w:r>
        <w:rPr>
          <w:b/>
        </w:rPr>
        <w:t>Author:</w:t>
      </w:r>
      <w:r>
        <w:t xml:space="preserve"> DARWIN · </w:t>
      </w:r>
      <w:r>
        <w:rPr>
          <w:b/>
        </w:rPr>
        <w:t>Scope:</w:t>
      </w:r>
      <w:r>
        <w:t xml:space="preserve"> read-only audit of memory, skills, hooks, scheduled tasks, agents, projects, cost, context budget, newsletters, and dashboard. No mutations made.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>&lt;h2 style="color:#E26A56"&gt;1. Executive Summary&lt;/h2&gt;</w:t>
      </w:r>
    </w:p>
    <w:p>
      <w:pPr>
        <w:pStyle w:val="ListBullet"/>
      </w:pPr>
      <w:r>
        <w:rPr>
          <w:b/>
        </w:rPr>
        <w:t>Task-tracking is fractured.</w:t>
      </w:r>
      <w:r>
        <w:t xml:space="preserve"> </w:t>
      </w:r>
      <w:r>
        <w:t>titan-tasks-latest.json</w:t>
      </w:r>
      <w:r>
        <w:t xml:space="preserve"> shows 5 todos; </w:t>
      </w:r>
      <w:r>
        <w:t>PENDING.md</w:t>
      </w:r>
      <w:r>
        <w:t xml:space="preserve"> reports 42 unchecked items across 11 projects; project </w:t>
      </w:r>
      <w:r>
        <w:t>TASKS.md</w:t>
      </w:r>
      <w:r>
        <w:t xml:space="preserve"> files actually contain only </w:t>
      </w:r>
      <w:r>
        <w:rPr>
          <w:b/>
        </w:rPr>
        <w:t>13</w:t>
      </w:r>
      <w:r>
        <w:t xml:space="preserve"> open lines. The "130+ tasks" figure cited in the prompt is stale — current aggregate is </w:t>
      </w:r>
      <w:r>
        <w:rPr>
          <w:b/>
        </w:rPr>
        <w:t>~42 (PENDING) / 13 (TASKS.md files)</w:t>
      </w:r>
      <w:r>
        <w:t>. The dashboard, PENDING, and TASKS.md disagree about reality.</w:t>
      </w:r>
    </w:p>
    <w:p>
      <w:pPr>
        <w:pStyle w:val="ListBullet"/>
      </w:pPr>
      <w:r>
        <w:rPr>
          <w:b/>
        </w:rPr>
        <w:t>Skill duplication is real.</w:t>
      </w:r>
      <w:r>
        <w:t xml:space="preserve"> </w:t>
      </w:r>
      <w:r>
        <w:t>C:/Users/Harnoor/.claude/skills/</w:t>
      </w:r>
      <w:r>
        <w:t xml:space="preserve"> holds 22 skills; </w:t>
      </w:r>
      <w:r>
        <w:t>F:/TITAN/skills/</w:t>
      </w:r>
      <w:r>
        <w:t xml:space="preserve"> holds 34. </w:t>
      </w:r>
      <w:r>
        <w:rPr>
          <w:b/>
        </w:rPr>
        <w:t>20 skills are duplicated</w:t>
      </w:r>
      <w:r>
        <w:t xml:space="preserve"> across both locations (audit, briefing, deepdive, dream, evolve, feed, incubate, learn, monologue, newsletter, pilot, pulse, reflect, sense, ship, symphony, teach, titan, tube, plus titan-s3-backup-hourly). Twelve skills live only in F:/TITAN (analyze-logs, benchmark, checkin, compare, daily-email, daily-summary, diagnose, mindmap, perplexity, plan, review, today, weekly-review) — these are unreachable from the user's </w:t>
      </w:r>
      <w:r>
        <w:t>~/.claude</w:t>
      </w:r>
      <w:r>
        <w:t xml:space="preserve"> slash-command surface.</w:t>
      </w:r>
    </w:p>
    <w:p>
      <w:pPr>
        <w:pStyle w:val="ListBullet"/>
      </w:pPr>
      <w:r>
        <w:rPr>
          <w:b/>
        </w:rPr>
        <w:t>Hook stack has grown to 18 entries.</w:t>
      </w:r>
      <w:r>
        <w:t xml:space="preserve"> All wire to existing Python scripts. No orphans detected by path-check, but the PreCompact stage runs </w:t>
      </w:r>
      <w:r>
        <w:rPr>
          <w:b/>
        </w:rPr>
        <w:t>four</w:t>
      </w:r>
      <w:r>
        <w:t xml:space="preserve"> hooks (titan-precompact, precompact_dump, precompact_snapshot_hook, precompact_task_diff) — clear redundancy candidate.</w:t>
      </w:r>
    </w:p>
    <w:p>
      <w:pPr>
        <w:pStyle w:val="ListBullet"/>
      </w:pPr>
      <w:r>
        <w:rPr>
          <w:b/>
        </w:rPr>
        <w:t>Newsletter infrastructure is nearly done.</w:t>
      </w:r>
      <w:r>
        <w:t xml:space="preserve"> TRANSMISSION shipped 11 components on 2026-05-13. Only 6 open items, all P1–P3 polish (oEmbed wiring, Playwright screenshots, archive index, analytics, WhatsApp, audio).</w:t>
      </w:r>
    </w:p>
    <w:p>
      <w:pPr>
        <w:pStyle w:val="ListBullet"/>
      </w:pPr>
      <w:r>
        <w:rPr>
          <w:b/>
        </w:rPr>
        <w:t>CLAUDE.md is lean (~600 words / ~900 tokens)</w:t>
      </w:r>
      <w:r>
        <w:t xml:space="preserve"> — well under budget; no obvious cuts needed. The bigger context drain is </w:t>
      </w:r>
      <w:r>
        <w:t>auto-memory/MEMORY.md</w:t>
      </w:r>
      <w:r>
        <w:t>, which loads every session and currently lists 18 indexed items.</w:t>
      </w:r>
    </w:p>
    <w:p>
      <w:r>
        <w:t>&lt;h2 style="color:#2EA89B"&gt;2. Audit Results&lt;/h2&gt;</w:t>
      </w:r>
    </w:p>
    <w:p>
      <w:r>
        <w:rPr>
          <w:b/>
        </w:rPr>
        <w:t>Memory health.</w:t>
      </w:r>
      <w:r>
        <w:t xml:space="preserve"> HOT = 79 md files (20 top-level + 41 feedback memos). WARM = 249 md files across 8 sub-domains. COLD = 3 archival files. STAGING directory </w:t>
      </w:r>
      <w:r>
        <w:rPr>
          <w:b/>
        </w:rPr>
        <w:t>does not exist</w:t>
      </w:r>
      <w:r>
        <w:t xml:space="preserve"> — broken reference in CLAUDE.md's "tiered memory" claim. Feedback folder is dense (41 entries) and likely contains stale duplicates (</w:t>
      </w:r>
      <w:r>
        <w:t>feedback_never_stop_continue_email_only</w:t>
      </w:r>
      <w:r>
        <w:t xml:space="preserve"> vs </w:t>
      </w:r>
      <w:r>
        <w:t>feedback_never_stop_stricter_no_waiting_for_confirm</w:t>
      </w:r>
      <w:r>
        <w:t xml:space="preserve"> is one obvious pair). No automated staleness check exists today; </w:t>
      </w:r>
      <w:r>
        <w:t>/dream</w:t>
      </w:r>
      <w:r>
        <w:t xml:space="preserve"> skill is the manual lever.</w:t>
      </w:r>
    </w:p>
    <w:p>
      <w:r>
        <w:rPr>
          <w:b/>
        </w:rPr>
        <w:t>Skill inventory.</w:t>
      </w:r>
      <w:r>
        <w:t xml:space="preserve"> 56 total skills (22 in </w:t>
      </w:r>
      <w:r>
        <w:t>~/.claude</w:t>
      </w:r>
      <w:r>
        <w:t xml:space="preserve">, 34 in </w:t>
      </w:r>
      <w:r>
        <w:t>F:/TITAN</w:t>
      </w:r>
      <w:r>
        <w:t xml:space="preserve">). 20 duplicated, 12 F:-only (unreachable), 2 </w:t>
      </w:r>
      <w:r>
        <w:t>~/.claude</w:t>
      </w:r>
      <w:r>
        <w:t xml:space="preserve">-only (incubate, lens). Last-fired metrics not tracked — no telemetry per-skill. </w:t>
      </w:r>
      <w:r>
        <w:t>lens</w:t>
      </w:r>
      <w:r>
        <w:t xml:space="preserve"> and </w:t>
      </w:r>
      <w:r>
        <w:t>incubate</w:t>
      </w:r>
      <w:r>
        <w:t xml:space="preserve"> have no F:/TITAN counterpart and appear undocumented in the auto-memory skill index.</w:t>
      </w:r>
    </w:p>
    <w:p>
      <w:r>
        <w:rPr>
          <w:b/>
        </w:rPr>
        <w:t>Hook audit.</w:t>
      </w:r>
      <w:r>
        <w:t xml:space="preserve"> 18 hooks across 7 lifecycle events. All script paths verified to exist on disk. PreCompact (4 hooks) and SessionStart (3 hooks) are the heaviest stages and the most likely source of session-start latency. None marked </w:t>
      </w:r>
      <w:r>
        <w:t>async</w:t>
      </w:r>
      <w:r>
        <w:t>.</w:t>
      </w:r>
    </w:p>
    <w:p>
      <w:r>
        <w:rPr>
          <w:b/>
        </w:rPr>
        <w:t>Scheduled tasks.</w:t>
      </w:r>
      <w:r>
        <w:t xml:space="preserve"> 26 SKILL.md task directories in </w:t>
      </w:r>
      <w:r>
        <w:t>F:/TITAN/scheduled-tasks/</w:t>
      </w:r>
      <w:r>
        <w:t xml:space="preserve">; </w:t>
      </w:r>
      <w:r>
        <w:rPr>
          <w:b/>
        </w:rPr>
        <w:t>24 registered</w:t>
      </w:r>
      <w:r>
        <w:t xml:space="preserve"> in Windows Task Scheduler. Gap = 2 SKILL.md without corresponding Windows tasks (likely </w:t>
      </w:r>
      <w:r>
        <w:t>titan-memory-annotator-daily</w:t>
      </w:r>
      <w:r>
        <w:t xml:space="preserve">, </w:t>
      </w:r>
      <w:r>
        <w:t>titan-newsletter-research-daily</w:t>
      </w:r>
      <w:r>
        <w:t xml:space="preserve">, </w:t>
      </w:r>
      <w:r>
        <w:t>titan-pending-rebuild-daily</w:t>
      </w:r>
      <w:r>
        <w:t xml:space="preserve">, </w:t>
      </w:r>
      <w:r>
        <w:t>titan-plans-auditor-weekly</w:t>
      </w:r>
      <w:r>
        <w:t xml:space="preserve">, </w:t>
      </w:r>
      <w:r>
        <w:t>titan-proactive-scout-daily</w:t>
      </w:r>
      <w:r>
        <w:t xml:space="preserve">, </w:t>
      </w:r>
      <w:r>
        <w:t>titan-todo-reconciler</w:t>
      </w:r>
      <w:r>
        <w:t xml:space="preserve"> — at least one of these is unregistered). Last-run-result telemetry not exposed via </w:t>
      </w:r>
      <w:r>
        <w:t>schtasks</w:t>
      </w:r>
      <w:r>
        <w:t xml:space="preserve"> here without elevation.</w:t>
      </w:r>
    </w:p>
    <w:p>
      <w:r>
        <w:rPr>
          <w:b/>
        </w:rPr>
        <w:t>Agent routing.</w:t>
      </w:r>
      <w:r>
        <w:t xml:space="preserve"> Six agents defined cleanly. SCOUT (sonnet, 15 turns), VAULT (haiku, 10 turns), and the other four follow the spec. No description overlap. Routing rule "Pull fresh intel from web/Perplexity → ORACLE" overlaps SCOUT's "Default research tool: Perplexity Sonar" — </w:t>
      </w:r>
      <w:r>
        <w:rPr>
          <w:b/>
        </w:rPr>
        <w:t>ORACLE and SCOUT have a fuzzy boundary</w:t>
      </w:r>
      <w:r>
        <w:t xml:space="preserve"> and should be re-scoped or merged.</w:t>
      </w:r>
    </w:p>
    <w:p>
      <w:r>
        <w:rPr>
          <w:b/>
        </w:rPr>
        <w:t>Project sprawl.</w:t>
      </w:r>
      <w:r>
        <w:t xml:space="preserve"> HOT.md lists </w:t>
      </w:r>
      <w:r>
        <w:rPr>
          <w:b/>
        </w:rPr>
        <w:t>33 active + 1 on-hold + 3 shipped = 37 projects</w:t>
      </w:r>
      <w:r>
        <w:t xml:space="preserve">. Of the 33 active, ~18 are scheduled-task wrappers (could collapse into a single "scheduled-tasks" registry entry) and ~10 are silentinfinity app studios. Real human-driven active projects: </w:t>
      </w:r>
      <w:r>
        <w:rPr>
          <w:b/>
        </w:rPr>
        <w:t>~5</w:t>
      </w:r>
      <w:r>
        <w:t xml:space="preserve"> (snapdomain, transmission, advisors, journal, audits).</w:t>
      </w:r>
    </w:p>
    <w:p>
      <w:r>
        <w:rPr>
          <w:b/>
        </w:rPr>
        <w:t>Cost discipline.</w:t>
      </w:r>
      <w:r>
        <w:t xml:space="preserve"> </w:t>
      </w:r>
      <w:r>
        <w:t>agent-activity.json</w:t>
      </w:r>
      <w:r>
        <w:t xml:space="preserve"> is empty (</w:t>
      </w:r>
      <w:r>
        <w:t>"recent_agents": []</w:t>
      </w:r>
      <w:r>
        <w:t xml:space="preserve">) — telemetry pipeline is </w:t>
      </w:r>
      <w:r>
        <w:rPr>
          <w:b/>
        </w:rPr>
        <w:t>silent</w:t>
      </w:r>
      <w:r>
        <w:t xml:space="preserve">. Cannot verify cache-hit ratio from current data. Three suspected leaks based on disk evidence: (a) </w:t>
      </w:r>
      <w:r>
        <w:t>pplx-cost-log.jsonl</w:t>
      </w:r>
      <w:r>
        <w:t xml:space="preserve"> exists but isn't aggregated; (b) </w:t>
      </w:r>
      <w:r>
        <w:t>gemini-cost-log.jsonl</w:t>
      </w:r>
      <w:r>
        <w:t xml:space="preserve"> likewise un-aggregated; (c) no per-skill cost cap enforced — only the global $50/day rule.</w:t>
      </w:r>
    </w:p>
    <w:p>
      <w:r>
        <w:rPr>
          <w:b/>
        </w:rPr>
        <w:t>CLAUDE.md context budget.</w:t>
      </w:r>
      <w:r>
        <w:t xml:space="preserve"> 609 words / ~915 tokens. Reasonable. Only ~5% repeats Claude defaults; the rest is operator-specific. Could trim the verbose </w:t>
      </w:r>
      <w:r>
        <w:t>Writing under ~/.claude/</w:t>
      </w:r>
      <w:r>
        <w:t xml:space="preserve"> paragraph (Anthropic bug #39523 explainer) to one line.</w:t>
      </w:r>
    </w:p>
    <w:p>
      <w:r>
        <w:rPr>
          <w:b/>
        </w:rPr>
        <w:t>Newsletter infrastructure.</w:t>
      </w:r>
      <w:r>
        <w:t xml:space="preserve"> TRANSMISSION TASKS.md: </w:t>
      </w:r>
      <w:r>
        <w:rPr>
          <w:b/>
        </w:rPr>
        <w:t>11 shipped today, 6 open</w:t>
      </w:r>
      <w:r>
        <w:t xml:space="preserve"> (all P1–P3 polish). Solid state.</w:t>
      </w:r>
    </w:p>
    <w:p>
      <w:r>
        <w:rPr>
          <w:b/>
        </w:rPr>
        <w:t>Dashboard gap.</w:t>
      </w:r>
      <w:r>
        <w:t xml:space="preserve"> </w:t>
      </w:r>
      <w:r>
        <w:t>titan-tasks-latest.json</w:t>
      </w:r>
      <w:r>
        <w:t xml:space="preserve"> = </w:t>
      </w:r>
      <w:r>
        <w:rPr>
          <w:b/>
        </w:rPr>
        <w:t>5 todos</w:t>
      </w:r>
      <w:r>
        <w:t xml:space="preserve"> (3 stale from prior session). </w:t>
      </w:r>
      <w:r>
        <w:t>PENDING.md</w:t>
      </w:r>
      <w:r>
        <w:t xml:space="preserve"> = </w:t>
      </w:r>
      <w:r>
        <w:rPr>
          <w:b/>
        </w:rPr>
        <w:t>42 unchecked</w:t>
      </w:r>
      <w:r>
        <w:t xml:space="preserve">. Project TASKS.md aggregate = </w:t>
      </w:r>
      <w:r>
        <w:rPr>
          <w:b/>
        </w:rPr>
        <w:t>13 unchecked</w:t>
      </w:r>
      <w:r>
        <w:t>. Three sources, three numbers. PENDING.md is treated as canonical by CLAUDE.md line 68 but appears to pull from additional sources not in TASKS.md.</w:t>
      </w:r>
    </w:p>
    <w:p>
      <w:r>
        <w:t>&lt;h2 style="color:#D4A437"&gt;3. Ranked Overhaul Plan (Top 15)&lt;/h2&gt;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Priority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Effort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Impact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</w:tr>
      <w:tr>
        <w:tc>
          <w:tcPr>
            <w:tcW w:type="dxa" w:w="1440"/>
          </w:tcPr>
          <w:p>
            <w:r/>
            <w:r>
              <w:t>1</w:t>
            </w:r>
          </w:p>
        </w:tc>
        <w:tc>
          <w:tcPr>
            <w:tcW w:type="dxa" w:w="1440"/>
          </w:tcPr>
          <w:p>
            <w:r/>
            <w:r>
              <w:t>P0</w:t>
            </w:r>
          </w:p>
        </w:tc>
        <w:tc>
          <w:tcPr>
            <w:tcW w:type="dxa" w:w="1440"/>
          </w:tcPr>
          <w:p>
            <w:r/>
            <w:r>
              <w:t xml:space="preserve">Reconcile task-tracking: pick ONE canonical source (PENDING.md) and rebuild </w:t>
            </w:r>
            <w:r>
              <w:t>titan-tasks-latest.json</w:t>
            </w:r>
            <w:r>
              <w:t xml:space="preserve"> + dashboard from it on every TodoWrite</w:t>
            </w:r>
          </w:p>
        </w:tc>
        <w:tc>
          <w:tcPr>
            <w:tcW w:type="dxa" w:w="1440"/>
          </w:tcPr>
          <w:p>
            <w:r/>
            <w:r>
              <w:t>3h</w:t>
            </w:r>
          </w:p>
        </w:tc>
        <w:tc>
          <w:tcPr>
            <w:tcW w:type="dxa" w:w="1440"/>
          </w:tcPr>
          <w:p>
            <w:r/>
            <w:r>
              <w:t>Eliminates 3-way drift; restores trust in todo state</w:t>
            </w:r>
          </w:p>
        </w:tc>
        <w:tc>
          <w:tcPr>
            <w:tcW w:type="dxa" w:w="1440"/>
          </w:tcPr>
          <w:p>
            <w:r/>
            <w:r>
              <w:t>FORGE</w:t>
            </w:r>
          </w:p>
        </w:tc>
      </w:tr>
      <w:tr>
        <w:tc>
          <w:tcPr>
            <w:tcW w:type="dxa" w:w="1440"/>
          </w:tcPr>
          <w:p>
            <w:r/>
            <w:r>
              <w:t>2</w:t>
            </w:r>
          </w:p>
        </w:tc>
        <w:tc>
          <w:tcPr>
            <w:tcW w:type="dxa" w:w="1440"/>
          </w:tcPr>
          <w:p>
            <w:r/>
            <w:r>
              <w:t>P0</w:t>
            </w:r>
          </w:p>
        </w:tc>
        <w:tc>
          <w:tcPr>
            <w:tcW w:type="dxa" w:w="1440"/>
          </w:tcPr>
          <w:p>
            <w:r/>
            <w:r>
              <w:t xml:space="preserve">De-duplicate skills: move 12 F:-only skills into </w:t>
            </w:r>
            <w:r>
              <w:t>~/.claude/skills/</w:t>
            </w:r>
            <w:r>
              <w:t xml:space="preserve"> or delete; symlink one directory to the other</w:t>
            </w:r>
          </w:p>
        </w:tc>
        <w:tc>
          <w:tcPr>
            <w:tcW w:type="dxa" w:w="1440"/>
          </w:tcPr>
          <w:p>
            <w:r/>
            <w:r>
              <w:t>2h</w:t>
            </w:r>
          </w:p>
        </w:tc>
        <w:tc>
          <w:tcPr>
            <w:tcW w:type="dxa" w:w="1440"/>
          </w:tcPr>
          <w:p>
            <w:r/>
            <w:r>
              <w:t>Reachable surface area; removes "phantom skill" bugs</w:t>
            </w:r>
          </w:p>
        </w:tc>
        <w:tc>
          <w:tcPr>
            <w:tcW w:type="dxa" w:w="1440"/>
          </w:tcPr>
          <w:p>
            <w:r/>
            <w:r>
              <w:t>FORGE</w:t>
            </w:r>
          </w:p>
        </w:tc>
      </w:tr>
      <w:tr>
        <w:tc>
          <w:tcPr>
            <w:tcW w:type="dxa" w:w="1440"/>
          </w:tcPr>
          <w:p>
            <w:r/>
            <w:r>
              <w:t>3</w:t>
            </w:r>
          </w:p>
        </w:tc>
        <w:tc>
          <w:tcPr>
            <w:tcW w:type="dxa" w:w="1440"/>
          </w:tcPr>
          <w:p>
            <w:r/>
            <w:r>
              <w:t>P0</w:t>
            </w:r>
          </w:p>
        </w:tc>
        <w:tc>
          <w:tcPr>
            <w:tcW w:type="dxa" w:w="1440"/>
          </w:tcPr>
          <w:p>
            <w:r/>
            <w:r>
              <w:t xml:space="preserve">Wire </w:t>
            </w:r>
            <w:r>
              <w:t>agent-activity.json</w:t>
            </w:r>
            <w:r>
              <w:t xml:space="preserve"> writer — every sub-agent invocation appends a record</w:t>
            </w:r>
          </w:p>
        </w:tc>
        <w:tc>
          <w:tcPr>
            <w:tcW w:type="dxa" w:w="1440"/>
          </w:tcPr>
          <w:p>
            <w:r/>
            <w:r>
              <w:t>2h</w:t>
            </w:r>
          </w:p>
        </w:tc>
        <w:tc>
          <w:tcPr>
            <w:tcW w:type="dxa" w:w="1440"/>
          </w:tcPr>
          <w:p>
            <w:r/>
            <w:r>
              <w:t xml:space="preserve">Restores cost telemetry; unblocks </w:t>
            </w:r>
            <w:r>
              <w:t>/pulse</w:t>
            </w:r>
            <w:r>
              <w:t xml:space="preserve"> accuracy</w:t>
            </w:r>
          </w:p>
        </w:tc>
        <w:tc>
          <w:tcPr>
            <w:tcW w:type="dxa" w:w="1440"/>
          </w:tcPr>
          <w:p>
            <w:r/>
            <w:r>
              <w:t>FORGE</w:t>
            </w:r>
          </w:p>
        </w:tc>
      </w:tr>
      <w:tr>
        <w:tc>
          <w:tcPr>
            <w:tcW w:type="dxa" w:w="1440"/>
          </w:tcPr>
          <w:p>
            <w:r/>
            <w:r>
              <w:t>4</w:t>
            </w:r>
          </w:p>
        </w:tc>
        <w:tc>
          <w:tcPr>
            <w:tcW w:type="dxa" w:w="1440"/>
          </w:tcPr>
          <w:p>
            <w:r/>
            <w:r>
              <w:t>P0</w:t>
            </w:r>
          </w:p>
        </w:tc>
        <w:tc>
          <w:tcPr>
            <w:tcW w:type="dxa" w:w="1440"/>
          </w:tcPr>
          <w:p>
            <w:r/>
            <w:r>
              <w:t>Reconcile scheduled-task gap: register the 2+ missing Windows tasks (memory-annotator, plans-auditor, pending-rebuild, etc.)</w:t>
            </w:r>
          </w:p>
        </w:tc>
        <w:tc>
          <w:tcPr>
            <w:tcW w:type="dxa" w:w="1440"/>
          </w:tcPr>
          <w:p>
            <w:r/>
            <w:r>
              <w:t>1h</w:t>
            </w:r>
          </w:p>
        </w:tc>
        <w:tc>
          <w:tcPr>
            <w:tcW w:type="dxa" w:w="1440"/>
          </w:tcPr>
          <w:p>
            <w:r/>
            <w:r>
              <w:t>Restores autonomous routines</w:t>
            </w:r>
          </w:p>
        </w:tc>
        <w:tc>
          <w:tcPr>
            <w:tcW w:type="dxa" w:w="1440"/>
          </w:tcPr>
          <w:p>
            <w:r/>
            <w:r>
              <w:t>FORGE</w:t>
            </w:r>
          </w:p>
        </w:tc>
      </w:tr>
      <w:tr>
        <w:tc>
          <w:tcPr>
            <w:tcW w:type="dxa" w:w="1440"/>
          </w:tcPr>
          <w:p>
            <w:r/>
            <w:r>
              <w:t>5</w:t>
            </w:r>
          </w:p>
        </w:tc>
        <w:tc>
          <w:tcPr>
            <w:tcW w:type="dxa" w:w="1440"/>
          </w:tcPr>
          <w:p>
            <w:r/>
            <w:r>
              <w:t>P0</w:t>
            </w:r>
          </w:p>
        </w:tc>
        <w:tc>
          <w:tcPr>
            <w:tcW w:type="dxa" w:w="1440"/>
          </w:tcPr>
          <w:p>
            <w:r/>
            <w:r>
              <w:t xml:space="preserve">Aggregate </w:t>
            </w:r>
            <w:r>
              <w:t>pplx-cost-log.jsonl</w:t>
            </w:r>
            <w:r>
              <w:t xml:space="preserve"> + </w:t>
            </w:r>
            <w:r>
              <w:t>gemini-cost-log.jsonl</w:t>
            </w:r>
            <w:r>
              <w:t xml:space="preserve"> into daily token-audit report</w:t>
            </w:r>
          </w:p>
        </w:tc>
        <w:tc>
          <w:tcPr>
            <w:tcW w:type="dxa" w:w="1440"/>
          </w:tcPr>
          <w:p>
            <w:r/>
            <w:r>
              <w:t>2h</w:t>
            </w:r>
          </w:p>
        </w:tc>
        <w:tc>
          <w:tcPr>
            <w:tcW w:type="dxa" w:w="1440"/>
          </w:tcPr>
          <w:p>
            <w:r/>
            <w:r>
              <w:t>Visibility on biggest cost lines</w:t>
            </w:r>
          </w:p>
        </w:tc>
        <w:tc>
          <w:tcPr>
            <w:tcW w:type="dxa" w:w="1440"/>
          </w:tcPr>
          <w:p>
            <w:r/>
            <w:r>
              <w:t>ORACLE</w:t>
            </w:r>
          </w:p>
        </w:tc>
      </w:tr>
      <w:tr>
        <w:tc>
          <w:tcPr>
            <w:tcW w:type="dxa" w:w="1440"/>
          </w:tcPr>
          <w:p>
            <w:r/>
            <w:r>
              <w:t>6</w:t>
            </w:r>
          </w:p>
        </w:tc>
        <w:tc>
          <w:tcPr>
            <w:tcW w:type="dxa" w:w="1440"/>
          </w:tcPr>
          <w:p>
            <w:r/>
            <w:r>
              <w:t>P1</w:t>
            </w:r>
          </w:p>
        </w:tc>
        <w:tc>
          <w:tcPr>
            <w:tcW w:type="dxa" w:w="1440"/>
          </w:tcPr>
          <w:p>
            <w:r/>
            <w:r>
              <w:t>Merge ORACLE + SCOUT or sharpen boundary (ORACLE = Perplexity-only, SCOUT = grep/glob/codebase)</w:t>
            </w:r>
          </w:p>
        </w:tc>
        <w:tc>
          <w:tcPr>
            <w:tcW w:type="dxa" w:w="1440"/>
          </w:tcPr>
          <w:p>
            <w:r/>
            <w:r>
              <w:t>1h</w:t>
            </w:r>
          </w:p>
        </w:tc>
        <w:tc>
          <w:tcPr>
            <w:tcW w:type="dxa" w:w="1440"/>
          </w:tcPr>
          <w:p>
            <w:r/>
            <w:r>
              <w:t>Clear delegation; less re-asking</w:t>
            </w:r>
          </w:p>
        </w:tc>
        <w:tc>
          <w:tcPr>
            <w:tcW w:type="dxa" w:w="1440"/>
          </w:tcPr>
          <w:p>
            <w:r/>
            <w:r>
              <w:t>DARWIN</w:t>
            </w:r>
          </w:p>
        </w:tc>
      </w:tr>
      <w:tr>
        <w:tc>
          <w:tcPr>
            <w:tcW w:type="dxa" w:w="1440"/>
          </w:tcPr>
          <w:p>
            <w:r/>
            <w:r>
              <w:t>7</w:t>
            </w:r>
          </w:p>
        </w:tc>
        <w:tc>
          <w:tcPr>
            <w:tcW w:type="dxa" w:w="1440"/>
          </w:tcPr>
          <w:p>
            <w:r/>
            <w:r>
              <w:t>P1</w:t>
            </w:r>
          </w:p>
        </w:tc>
        <w:tc>
          <w:tcPr>
            <w:tcW w:type="dxa" w:w="1440"/>
          </w:tcPr>
          <w:p>
            <w:r/>
            <w:r>
              <w:t>Prune feedback memos: remove the 6 superseded "never_stop_*" duplicates; collapse into one rule</w:t>
            </w:r>
          </w:p>
        </w:tc>
        <w:tc>
          <w:tcPr>
            <w:tcW w:type="dxa" w:w="1440"/>
          </w:tcPr>
          <w:p>
            <w:r/>
            <w:r>
              <w:t>1h</w:t>
            </w:r>
          </w:p>
        </w:tc>
        <w:tc>
          <w:tcPr>
            <w:tcW w:type="dxa" w:w="1440"/>
          </w:tcPr>
          <w:p>
            <w:r/>
            <w:r>
              <w:t xml:space="preserve">Faster </w:t>
            </w:r>
            <w:r>
              <w:t>/dream</w:t>
            </w:r>
            <w:r>
              <w:t xml:space="preserve"> cycles; less noise</w:t>
            </w:r>
          </w:p>
        </w:tc>
        <w:tc>
          <w:tcPr>
            <w:tcW w:type="dxa" w:w="1440"/>
          </w:tcPr>
          <w:p>
            <w:r/>
            <w:r>
              <w:t>VAULT</w:t>
            </w:r>
          </w:p>
        </w:tc>
      </w:tr>
      <w:tr>
        <w:tc>
          <w:tcPr>
            <w:tcW w:type="dxa" w:w="1440"/>
          </w:tcPr>
          <w:p>
            <w:r/>
            <w:r>
              <w:t>8</w:t>
            </w:r>
          </w:p>
        </w:tc>
        <w:tc>
          <w:tcPr>
            <w:tcW w:type="dxa" w:w="1440"/>
          </w:tcPr>
          <w:p>
            <w:r/>
            <w:r>
              <w:t>P1</w:t>
            </w:r>
          </w:p>
        </w:tc>
        <w:tc>
          <w:tcPr>
            <w:tcW w:type="dxa" w:w="1440"/>
          </w:tcPr>
          <w:p>
            <w:r/>
            <w:r>
              <w:t>Collapse 18 scheduled-task entries in HOT.md into one "scheduled-tasks (24 active)" line</w:t>
            </w:r>
          </w:p>
        </w:tc>
        <w:tc>
          <w:tcPr>
            <w:tcW w:type="dxa" w:w="1440"/>
          </w:tcPr>
          <w:p>
            <w:r/>
            <w:r>
              <w:t>0.5h</w:t>
            </w:r>
          </w:p>
        </w:tc>
        <w:tc>
          <w:tcPr>
            <w:tcW w:type="dxa" w:w="1440"/>
          </w:tcPr>
          <w:p>
            <w:r/>
            <w:r>
              <w:t>Cuts HOT.md to ~15 real projects</w:t>
            </w:r>
          </w:p>
        </w:tc>
        <w:tc>
          <w:tcPr>
            <w:tcW w:type="dxa" w:w="1440"/>
          </w:tcPr>
          <w:p>
            <w:r/>
            <w:r>
              <w:t>VAULT</w:t>
            </w:r>
          </w:p>
        </w:tc>
      </w:tr>
      <w:tr>
        <w:tc>
          <w:tcPr>
            <w:tcW w:type="dxa" w:w="1440"/>
          </w:tcPr>
          <w:p>
            <w:r/>
            <w:r>
              <w:t>9</w:t>
            </w:r>
          </w:p>
        </w:tc>
        <w:tc>
          <w:tcPr>
            <w:tcW w:type="dxa" w:w="1440"/>
          </w:tcPr>
          <w:p>
            <w:r/>
            <w:r>
              <w:t>P1</w:t>
            </w:r>
          </w:p>
        </w:tc>
        <w:tc>
          <w:tcPr>
            <w:tcW w:type="dxa" w:w="1440"/>
          </w:tcPr>
          <w:p>
            <w:r/>
            <w:r>
              <w:t xml:space="preserve">Restore or remove </w:t>
            </w:r>
            <w:r>
              <w:t>staging/</w:t>
            </w:r>
            <w:r>
              <w:t xml:space="preserve"> memory tier — currently referenced but missing</w:t>
            </w:r>
          </w:p>
        </w:tc>
        <w:tc>
          <w:tcPr>
            <w:tcW w:type="dxa" w:w="1440"/>
          </w:tcPr>
          <w:p>
            <w:r/>
            <w:r>
              <w:t>0.5h</w:t>
            </w:r>
          </w:p>
        </w:tc>
        <w:tc>
          <w:tcPr>
            <w:tcW w:type="dxa" w:w="1440"/>
          </w:tcPr>
          <w:p>
            <w:r/>
            <w:r>
              <w:t>Truthful tiered-memory claim</w:t>
            </w:r>
          </w:p>
        </w:tc>
        <w:tc>
          <w:tcPr>
            <w:tcW w:type="dxa" w:w="1440"/>
          </w:tcPr>
          <w:p>
            <w:r/>
            <w:r>
              <w:t>VAULT</w:t>
            </w:r>
          </w:p>
        </w:tc>
      </w:tr>
      <w:tr>
        <w:tc>
          <w:tcPr>
            <w:tcW w:type="dxa" w:w="1440"/>
          </w:tcPr>
          <w:p>
            <w:r/>
            <w:r>
              <w:t>10</w:t>
            </w:r>
          </w:p>
        </w:tc>
        <w:tc>
          <w:tcPr>
            <w:tcW w:type="dxa" w:w="1440"/>
          </w:tcPr>
          <w:p>
            <w:r/>
            <w:r>
              <w:t>P1</w:t>
            </w:r>
          </w:p>
        </w:tc>
        <w:tc>
          <w:tcPr>
            <w:tcW w:type="dxa" w:w="1440"/>
          </w:tcPr>
          <w:p>
            <w:r/>
            <w:r>
              <w:t xml:space="preserve">Add per-skill telemetry (counter file: </w:t>
            </w:r>
            <w:r>
              <w:t>state/skill-usage.jsonl</w:t>
            </w:r>
            <w:r>
              <w:t>)</w:t>
            </w:r>
          </w:p>
        </w:tc>
        <w:tc>
          <w:tcPr>
            <w:tcW w:type="dxa" w:w="1440"/>
          </w:tcPr>
          <w:p>
            <w:r/>
            <w:r>
              <w:t>2h</w:t>
            </w:r>
          </w:p>
        </w:tc>
        <w:tc>
          <w:tcPr>
            <w:tcW w:type="dxa" w:w="1440"/>
          </w:tcPr>
          <w:p>
            <w:r/>
            <w:r>
              <w:t>Data for next DARWIN pruning cycle</w:t>
            </w:r>
          </w:p>
        </w:tc>
        <w:tc>
          <w:tcPr>
            <w:tcW w:type="dxa" w:w="1440"/>
          </w:tcPr>
          <w:p>
            <w:r/>
            <w:r>
              <w:t>FORGE</w:t>
            </w:r>
          </w:p>
        </w:tc>
      </w:tr>
      <w:tr>
        <w:tc>
          <w:tcPr>
            <w:tcW w:type="dxa" w:w="1440"/>
          </w:tcPr>
          <w:p>
            <w:r/>
            <w:r>
              <w:t>11</w:t>
            </w:r>
          </w:p>
        </w:tc>
        <w:tc>
          <w:tcPr>
            <w:tcW w:type="dxa" w:w="1440"/>
          </w:tcPr>
          <w:p>
            <w:r/>
            <w:r>
              <w:t>P1</w:t>
            </w:r>
          </w:p>
        </w:tc>
        <w:tc>
          <w:tcPr>
            <w:tcW w:type="dxa" w:w="1440"/>
          </w:tcPr>
          <w:p>
            <w:r/>
            <w:r>
              <w:t>Ship TRANSMISSION YouTube oEmbed + Playwright capture</w:t>
            </w:r>
          </w:p>
        </w:tc>
        <w:tc>
          <w:tcPr>
            <w:tcW w:type="dxa" w:w="1440"/>
          </w:tcPr>
          <w:p>
            <w:r/>
            <w:r>
              <w:t>3h</w:t>
            </w:r>
          </w:p>
        </w:tc>
        <w:tc>
          <w:tcPr>
            <w:tcW w:type="dxa" w:w="1440"/>
          </w:tcPr>
          <w:p>
            <w:r/>
            <w:r>
              <w:t>Newsletter quality bump</w:t>
            </w:r>
          </w:p>
        </w:tc>
        <w:tc>
          <w:tcPr>
            <w:tcW w:type="dxa" w:w="1440"/>
          </w:tcPr>
          <w:p>
            <w:r/>
            <w:r>
              <w:t>FORGE</w:t>
            </w:r>
          </w:p>
        </w:tc>
      </w:tr>
      <w:tr>
        <w:tc>
          <w:tcPr>
            <w:tcW w:type="dxa" w:w="1440"/>
          </w:tcPr>
          <w:p>
            <w:r/>
            <w:r>
              <w:t>12</w:t>
            </w:r>
          </w:p>
        </w:tc>
        <w:tc>
          <w:tcPr>
            <w:tcW w:type="dxa" w:w="1440"/>
          </w:tcPr>
          <w:p>
            <w:r/>
            <w:r>
              <w:t>P2</w:t>
            </w:r>
          </w:p>
        </w:tc>
        <w:tc>
          <w:tcPr>
            <w:tcW w:type="dxa" w:w="1440"/>
          </w:tcPr>
          <w:p>
            <w:r/>
            <w:r>
              <w:t xml:space="preserve">Trim CLAUDE.md </w:t>
            </w:r>
            <w:r>
              <w:t>Writing under ~/.claude/</w:t>
            </w:r>
            <w:r>
              <w:t xml:space="preserve"> paragraph to 1 line + link</w:t>
            </w:r>
          </w:p>
        </w:tc>
        <w:tc>
          <w:tcPr>
            <w:tcW w:type="dxa" w:w="1440"/>
          </w:tcPr>
          <w:p>
            <w:r/>
            <w:r>
              <w:t>0.25h</w:t>
            </w:r>
          </w:p>
        </w:tc>
        <w:tc>
          <w:tcPr>
            <w:tcW w:type="dxa" w:w="1440"/>
          </w:tcPr>
          <w:p>
            <w:r/>
            <w:r>
              <w:t>Tiny token save, cleaner</w:t>
            </w:r>
          </w:p>
        </w:tc>
        <w:tc>
          <w:tcPr>
            <w:tcW w:type="dxa" w:w="1440"/>
          </w:tcPr>
          <w:p>
            <w:r/>
            <w:r>
              <w:t>DARWIN</w:t>
            </w:r>
          </w:p>
        </w:tc>
      </w:tr>
      <w:tr>
        <w:tc>
          <w:tcPr>
            <w:tcW w:type="dxa" w:w="1440"/>
          </w:tcPr>
          <w:p>
            <w:r/>
            <w:r>
              <w:t>13</w:t>
            </w:r>
          </w:p>
        </w:tc>
        <w:tc>
          <w:tcPr>
            <w:tcW w:type="dxa" w:w="1440"/>
          </w:tcPr>
          <w:p>
            <w:r/>
            <w:r>
              <w:t>P2</w:t>
            </w:r>
          </w:p>
        </w:tc>
        <w:tc>
          <w:tcPr>
            <w:tcW w:type="dxa" w:w="1440"/>
          </w:tcPr>
          <w:p>
            <w:r/>
            <w:r>
              <w:t>Consolidate 4 PreCompact hooks into 1 orchestrator</w:t>
            </w:r>
          </w:p>
        </w:tc>
        <w:tc>
          <w:tcPr>
            <w:tcW w:type="dxa" w:w="1440"/>
          </w:tcPr>
          <w:p>
            <w:r/>
            <w:r>
              <w:t>1.5h</w:t>
            </w:r>
          </w:p>
        </w:tc>
        <w:tc>
          <w:tcPr>
            <w:tcW w:type="dxa" w:w="1440"/>
          </w:tcPr>
          <w:p>
            <w:r/>
            <w:r>
              <w:t>Faster session boundaries</w:t>
            </w:r>
          </w:p>
        </w:tc>
        <w:tc>
          <w:tcPr>
            <w:tcW w:type="dxa" w:w="1440"/>
          </w:tcPr>
          <w:p>
            <w:r/>
            <w:r>
              <w:t>FORGE</w:t>
            </w:r>
          </w:p>
        </w:tc>
      </w:tr>
      <w:tr>
        <w:tc>
          <w:tcPr>
            <w:tcW w:type="dxa" w:w="1440"/>
          </w:tcPr>
          <w:p>
            <w:r/>
            <w:r>
              <w:t>14</w:t>
            </w:r>
          </w:p>
        </w:tc>
        <w:tc>
          <w:tcPr>
            <w:tcW w:type="dxa" w:w="1440"/>
          </w:tcPr>
          <w:p>
            <w:r/>
            <w:r>
              <w:t>P2</w:t>
            </w:r>
          </w:p>
        </w:tc>
        <w:tc>
          <w:tcPr>
            <w:tcW w:type="dxa" w:w="1440"/>
          </w:tcPr>
          <w:p>
            <w:r/>
            <w:r>
              <w:t xml:space="preserve">Newsletter archive index page at </w:t>
            </w:r>
            <w:r>
              <w:t>newsletter-archive.silentinfinity.com</w:t>
            </w:r>
          </w:p>
        </w:tc>
        <w:tc>
          <w:tcPr>
            <w:tcW w:type="dxa" w:w="1440"/>
          </w:tcPr>
          <w:p>
            <w:r/>
            <w:r>
              <w:t>2h</w:t>
            </w:r>
          </w:p>
        </w:tc>
        <w:tc>
          <w:tcPr>
            <w:tcW w:type="dxa" w:w="1440"/>
          </w:tcPr>
          <w:p>
            <w:r/>
            <w:r>
              <w:t>Subscriber retention</w:t>
            </w:r>
          </w:p>
        </w:tc>
        <w:tc>
          <w:tcPr>
            <w:tcW w:type="dxa" w:w="1440"/>
          </w:tcPr>
          <w:p>
            <w:r/>
            <w:r>
              <w:t>FORGE</w:t>
            </w:r>
          </w:p>
        </w:tc>
      </w:tr>
      <w:tr>
        <w:tc>
          <w:tcPr>
            <w:tcW w:type="dxa" w:w="1440"/>
          </w:tcPr>
          <w:p>
            <w:r/>
            <w:r>
              <w:t>15</w:t>
            </w:r>
          </w:p>
        </w:tc>
        <w:tc>
          <w:tcPr>
            <w:tcW w:type="dxa" w:w="1440"/>
          </w:tcPr>
          <w:p>
            <w:r/>
            <w:r>
              <w:t>P2</w:t>
            </w:r>
          </w:p>
        </w:tc>
        <w:tc>
          <w:tcPr>
            <w:tcW w:type="dxa" w:w="1440"/>
          </w:tcPr>
          <w:p>
            <w:r/>
            <w:r>
              <w:t>Annotate auto-memory entries with last-accessed timestamp; auto-stale after 90d</w:t>
            </w:r>
          </w:p>
        </w:tc>
        <w:tc>
          <w:tcPr>
            <w:tcW w:type="dxa" w:w="1440"/>
          </w:tcPr>
          <w:p>
            <w:r/>
            <w:r>
              <w:t>2h</w:t>
            </w:r>
          </w:p>
        </w:tc>
        <w:tc>
          <w:tcPr>
            <w:tcW w:type="dxa" w:w="1440"/>
          </w:tcPr>
          <w:p>
            <w:r/>
            <w:r>
              <w:t>Self-pruning memory</w:t>
            </w:r>
          </w:p>
        </w:tc>
        <w:tc>
          <w:tcPr>
            <w:tcW w:type="dxa" w:w="1440"/>
          </w:tcPr>
          <w:p>
            <w:r/>
            <w:r>
              <w:t>VAULT</w:t>
            </w:r>
          </w:p>
        </w:tc>
      </w:tr>
    </w:tbl>
    <w:p/>
    <w:p>
      <w:r>
        <w:rPr>
          <w:b/>
        </w:rPr>
        <w:t>Total estimated effort: 23.75 hours.</w:t>
      </w:r>
    </w:p>
    <w:p>
      <w:r>
        <w:t>&lt;h2 style="color:#8E5BA0"&gt;4. Quick-Wins Sprint (&amp;lt; 4 hours)&lt;/h2&gt;</w:t>
      </w:r>
    </w:p>
    <w:p>
      <w:pPr>
        <w:pStyle w:val="ListNumber"/>
      </w:pPr>
      <w:r>
        <w:rPr>
          <w:b/>
        </w:rPr>
        <w:t>#9 Staging tier fix</w:t>
      </w:r>
      <w:r>
        <w:t xml:space="preserve"> (0.5h) — either create the dir or remove the line from CLAUDE.md.</w:t>
      </w:r>
    </w:p>
    <w:p>
      <w:pPr>
        <w:pStyle w:val="ListNumber"/>
      </w:pPr>
      <w:r>
        <w:rPr>
          <w:b/>
        </w:rPr>
        <w:t>#12 CLAUDE.md trim</w:t>
      </w:r>
      <w:r>
        <w:t xml:space="preserve"> (0.25h) — one-line replacement of the bug-#39523 paragraph.</w:t>
      </w:r>
    </w:p>
    <w:p>
      <w:pPr>
        <w:pStyle w:val="ListNumber"/>
      </w:pPr>
      <w:r>
        <w:rPr>
          <w:b/>
        </w:rPr>
        <w:t>#8 HOT.md collapse</w:t>
      </w:r>
      <w:r>
        <w:t xml:space="preserve"> (0.5h) — one-line summary instead of 18 scheduled-task entries.</w:t>
      </w:r>
    </w:p>
    <w:p>
      <w:pPr>
        <w:pStyle w:val="ListNumber"/>
      </w:pPr>
      <w:r>
        <w:rPr>
          <w:b/>
        </w:rPr>
        <w:t>#7 Feedback prune</w:t>
      </w:r>
      <w:r>
        <w:t xml:space="preserve"> (1h) — VAULT merges the "never_stop_*" cluster into one canonical rule.</w:t>
      </w:r>
    </w:p>
    <w:p>
      <w:pPr>
        <w:pStyle w:val="ListNumber"/>
      </w:pPr>
      <w:r>
        <w:rPr>
          <w:b/>
        </w:rPr>
        <w:t>#4 Register missing tasks</w:t>
      </w:r>
      <w:r>
        <w:t xml:space="preserve"> (1h) — re-run </w:t>
      </w:r>
      <w:r>
        <w:t>python F:/TITAN/scripts/register_scheduled_tasks.py</w:t>
      </w:r>
      <w:r>
        <w:t>.</w:t>
      </w:r>
    </w:p>
    <w:p>
      <w:r>
        <w:rPr>
          <w:b/>
        </w:rPr>
        <w:t>Sprint total: ~3.25h</w:t>
      </w:r>
      <w:r>
        <w:t xml:space="preserve"> for 5 cleanups that immediately tighten the system.</w:t>
      </w:r>
    </w:p>
    <w:p>
      <w:r>
        <w:t>&lt;h2 style="color:#3F3D9C"&gt;5. Architectural Recommendations&lt;/h2&gt;</w:t>
      </w:r>
    </w:p>
    <w:p>
      <w:pPr>
        <w:pStyle w:val="ListNumber"/>
      </w:pPr>
      <w:r>
        <w:rPr>
          <w:b/>
        </w:rPr>
        <w:t>One task source of truth.</w:t>
      </w:r>
      <w:r>
        <w:t xml:space="preserve"> Today PENDING.md, titan-tasks-latest.json, and per-project TASKS.md all claim authority. Pick PENDING.md; make latest.json a generated artifact; treat TASKS.md as authoring surface only. Single rebuild script reconciles all three plus the dashboard.</w:t>
      </w:r>
    </w:p>
    <w:p>
      <w:pPr>
        <w:pStyle w:val="ListNumber"/>
      </w:pPr>
      <w:r>
        <w:rPr>
          <w:b/>
        </w:rPr>
        <w:t>Skill home consolidation.</w:t>
      </w:r>
      <w:r>
        <w:t xml:space="preserve"> Maintain skills in </w:t>
      </w:r>
      <w:r>
        <w:rPr>
          <w:b/>
        </w:rPr>
        <w:t>one</w:t>
      </w:r>
      <w:r>
        <w:t xml:space="preserve"> location (</w:t>
      </w:r>
      <w:r>
        <w:t>F:/TITAN/skills/</w:t>
      </w:r>
      <w:r>
        <w:t xml:space="preserve">) and symlink </w:t>
      </w:r>
      <w:r>
        <w:t>~/.claude/skills/</w:t>
      </w:r>
      <w:r>
        <w:t xml:space="preserve"> → it. Eliminates the 20-duplicate / 12-orphan problem permanently.</w:t>
      </w:r>
    </w:p>
    <w:p>
      <w:pPr>
        <w:pStyle w:val="ListNumber"/>
      </w:pPr>
      <w:r>
        <w:rPr>
          <w:b/>
        </w:rPr>
        <w:t>Telemetry-driven evolution.</w:t>
      </w:r>
      <w:r>
        <w:t xml:space="preserve"> Without </w:t>
      </w:r>
      <w:r>
        <w:t>agent-activity.json</w:t>
      </w:r>
      <w:r>
        <w:t xml:space="preserve"> populated and per-skill counters, DARWIN cannot reliably propose pruning. Fix telemetry first; pruning second.</w:t>
      </w:r>
    </w:p>
    <w:p>
      <w:pPr>
        <w:pStyle w:val="ListNumber"/>
      </w:pPr>
      <w:r>
        <w:rPr>
          <w:b/>
        </w:rPr>
        <w:t>Agent boundary: ORACLE merges into SCOUT.</w:t>
      </w:r>
      <w:r>
        <w:t xml:space="preserve"> Both default to Perplexity. Two agents with the same default tool create routing ambiguity. Retire ORACLE; expand SCOUT.</w:t>
      </w:r>
    </w:p>
    <w:p>
      <w:pPr>
        <w:pStyle w:val="ListNumber"/>
      </w:pPr>
      <w:r>
        <w:rPr>
          <w:b/>
        </w:rPr>
        <w:t>HOT.md ≠ project ledger.</w:t>
      </w:r>
      <w:r>
        <w:t xml:space="preserve"> Today it conflates scheduled tasks (infra) with human projects (work). Split into HOT-projects.md (~5 entries) and HOT-infra.md (24 entries). CLAUDE.md only loads the projects view.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Generated by DARWIN · 2026-05-13 · read-only · zero file mutations beyond this memo.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