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DINNER by LiveGrowEveryday — Tonight Is Already Decided</w:t>
      </w:r>
    </w:p>
    <w:p>
      <w:r>
        <w:rPr>
          <w:b/>
        </w:rPr>
        <w:t>FOR IMMEDIATE RELEASE — Washington, D.C.</w:t>
      </w:r>
    </w:p>
    <w:p>
      <w:r>
        <w:t xml:space="preserve">LiveGrowEveryday today launched </w:t>
      </w:r>
      <w:r>
        <w:rPr>
          <w:b/>
        </w:rPr>
        <w:t>DINNER</w:t>
      </w:r>
      <w:r>
        <w:t xml:space="preserve">, a daily mobile web app that ends the most exhausting question in modern family life: </w:t>
      </w:r>
      <w:r>
        <w:rPr>
          <w:i/>
        </w:rPr>
        <w:t>"what's for dinner?"</w:t>
      </w:r>
      <w:r>
        <w:t xml:space="preserve"> Every afternoon at 4:00 PM, DINNER pushes a single notification — </w:t>
      </w:r>
      <w:r>
        <w:rPr>
          <w:i/>
        </w:rPr>
        <w:t>"tonight's dinner is ready in 18 minutes"</w:t>
      </w:r>
      <w:r>
        <w:t xml:space="preserve"> — and inside is one recipe, hand-curated to the food already in your fridge, the people at your table, and the time you actually have before everyone gets hungry.</w:t>
      </w:r>
    </w:p>
    <w:p>
      <w:r>
        <w:t>No browsing. No saving recipes you'll never make. No 3,000-word blog posts about somebody's grandmother. One recipe. Tonight. Solved.</w:t>
      </w:r>
    </w:p>
    <w:p>
      <w:r>
        <w:rPr>
          <w:b/>
        </w:rPr>
        <w:t>How it works.</w:t>
      </w:r>
      <w:r>
        <w:t xml:space="preserve"> Once a week, you photo-scan or tap-inventory your fridge and pantry. You tell DINNER who eats at your table — the vegetarian-leaning partner, the picky three-year-old, the dairy allergy. Each afternoon, DINNER picks tonight's meal from those constraints and rotates cuisines so you never eat sheet-pan chicken twice in a week. Open the card and you get a charming illustrated hero of the finished dish, a five-step picture walkthrough, and a 90-second voice guide that plays in </w:t>
      </w:r>
      <w:r>
        <w:rPr>
          <w:b/>
        </w:rPr>
        <w:t>Cook Mode</w:t>
      </w:r>
      <w:r>
        <w:t xml:space="preserve"> — full-screen, huge text, hands-free, designed for greasy fingers and a toddler at your knee.</w:t>
      </w:r>
    </w:p>
    <w:p>
      <w:r>
        <w:t>Missing an ingredient? One tap drops the gap into an Instacart or AmazonFresh cart. By the time you've washed the rice, it's at the door.</w:t>
      </w:r>
    </w:p>
    <w:p>
      <w:r>
        <w:rPr>
          <w:b/>
        </w:rPr>
        <w:t>Why now.</w:t>
      </w:r>
      <w:r>
        <w:t xml:space="preserve"> The average American household spends 132 hours a year deciding what to eat — more time than they spend on vacation. Recipe apps gave us infinite choice, which is the opposite of dinner. DINNER gives you exactly one. That's the product.</w:t>
      </w:r>
    </w:p>
    <w:p>
      <w:r>
        <w:rPr>
          <w:b/>
        </w:rPr>
        <w:t>A founder's note.</w:t>
      </w:r>
      <w:r>
        <w:t xml:space="preserve"> "I'm a dad of two with a wife who eats vegetarian most days and a three-year-old who treats new flavors like a personal insult," said Harnoor Singh, founder of LiveGrowEveryday. "At 4 PM I would stand in front of the fridge and feel my brain shut off. DINNER is the friend who already knows my family, already looked in my fridge, and just tells me: tonight, ginger-yogurt chicken, thirty minutes, Aanya gets hers off the bone. The relief is immediate. That feeling is the whole company."</w:t>
      </w:r>
    </w:p>
    <w:p>
      <w:r>
        <w:rPr>
          <w:b/>
        </w:rPr>
        <w:t>Availability.</w:t>
      </w:r>
      <w:r>
        <w:t xml:space="preserve"> DINNER is live today at </w:t>
      </w:r>
      <w:r>
        <w:rPr>
          <w:b/>
        </w:rPr>
        <w:t>dinner.livegroweveryday.com</w:t>
      </w:r>
      <w:r>
        <w:t>. Free for the first 14 days, then $7/month. Works on any phone, fully offline once the day's recipe loads.</w:t>
      </w:r>
    </w:p>
    <w:p>
      <w:r>
        <w:t>LiveGrowEveryday builds tools for the daily rhythms of modern family life. DINNER is the second.</w:t>
      </w:r>
    </w:p>
    <w:p>
      <w:r>
        <w:rPr>
          <w:i/>
        </w:rPr>
        <w:t>Press: press@livegroweveryday.com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