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AKIN — Spend Ledger</w:t>
      </w:r>
    </w:p>
    <w:p>
      <w:r>
        <w:rPr>
          <w:b/>
        </w:rPr>
        <w:t>Budget:</w:t>
      </w:r>
      <w:r>
        <w:t xml:space="preserve"> $35.00 hard cap (upgraded from $25 in round 2)</w:t>
      </w:r>
    </w:p>
    <w:p>
      <w:r>
        <w:rPr>
          <w:b/>
        </w:rPr>
        <w:t>Round 1 spend:</w:t>
      </w:r>
      <w:r>
        <w:t xml:space="preserve"> $0.00</w:t>
      </w:r>
    </w:p>
    <w:p>
      <w:r>
        <w:rPr>
          <w:b/>
        </w:rPr>
        <w:t>Round 2 date:</w:t>
      </w:r>
      <w:r>
        <w:t xml:space="preserve"> 2026-05-13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Round 2 Actual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Aanya portrait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cipher/akin/portraits/aanya.png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Steve Jobs portrait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cipher/akin/portraits/steve-jobs.png</w:t>
            </w:r>
            <w:r>
              <w:t xml:space="preserve"> ✓ cached (archetype prompt — content policy)</w:t>
            </w:r>
          </w:p>
        </w:tc>
      </w:tr>
      <w:tr>
        <w:tc>
          <w:tcPr>
            <w:tcW w:type="dxa" w:w="2880"/>
          </w:tcPr>
          <w:p>
            <w:r/>
            <w:r>
              <w:t>Naval Ravikant portrait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cipher/akin/portraits/naval-ravikant.png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Jeff Bezos portrait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cipher/akin/portraits/jeff-bezos.png</w:t>
            </w:r>
            <w:r>
              <w:t xml:space="preserve"> — pending generation</w:t>
            </w:r>
          </w:p>
        </w:tc>
      </w:tr>
      <w:tr>
        <w:tc>
          <w:tcPr>
            <w:tcW w:type="dxa" w:w="2880"/>
          </w:tcPr>
          <w:p>
            <w:r/>
            <w:r>
              <w:t>Elon Musk portrait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cipher/akin/portraits/elon-musk.png</w:t>
            </w:r>
            <w:r>
              <w:t xml:space="preserve"> — pending generation</w:t>
            </w:r>
          </w:p>
        </w:tc>
      </w:tr>
      <w:tr>
        <w:tc>
          <w:tcPr>
            <w:tcW w:type="dxa" w:w="2880"/>
          </w:tcPr>
          <w:p>
            <w:r/>
            <w:r>
              <w:t>Taylor Swift portrait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cipher/akin/portraits/taylor-swift.png</w:t>
            </w:r>
            <w:r>
              <w:t xml:space="preserve"> — pending generation</w:t>
            </w:r>
          </w:p>
        </w:tc>
      </w:tr>
      <w:tr>
        <w:tc>
          <w:tcPr>
            <w:tcW w:type="dxa" w:w="2880"/>
          </w:tcPr>
          <w:p>
            <w:r/>
            <w:r>
              <w:t>Mom archetype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cipher/akin/portraits/mom-archetype.png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Crush archetype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cipher/akin/portraits/crush-archetype.png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Best Friend archetype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cipher/akin/portraits/bestfriend-archetype.png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Enemy archetype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cipher/akin/portraits/enemy-archetype.png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Dead Philosopher archetype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cipher/akin/portraits/philosopher-archetype.png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Future Self archetype (Imagen 4)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cipher/akin/portraits/future-self-archetype.png</w:t>
            </w:r>
            <w:r>
              <w:t xml:space="preserve"> ✓ cached</w:t>
            </w:r>
          </w:p>
        </w:tc>
      </w:tr>
      <w:tr>
        <w:tc>
          <w:tcPr>
            <w:tcW w:type="dxa" w:w="2880"/>
          </w:tcPr>
          <w:p>
            <w:r/>
            <w:r>
              <w:t>App HTML round 2 upgrade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FORGE-written</w:t>
            </w:r>
          </w:p>
        </w:tc>
      </w:tr>
      <w:tr>
        <w:tc>
          <w:tcPr>
            <w:tcW w:type="dxa" w:w="2880"/>
          </w:tcPr>
          <w:p>
            <w:r/>
            <w:r>
              <w:t>CloudFront invalidation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Included in AWS infra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 (9 portraits generated)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$0.36</w:t>
            </w:r>
          </w:p>
        </w:tc>
        <w:tc>
          <w:tcPr>
            <w:tcW w:type="dxa" w:w="2880"/>
          </w:tcPr>
          <w:p>
            <w:r/>
            <w:r>
              <w:t>9 × $0.04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Projected total (all 12)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$0.48</w:t>
            </w:r>
          </w:p>
        </w:tc>
        <w:tc>
          <w:tcPr>
            <w:tcW w:type="dxa" w:w="2880"/>
          </w:tcPr>
          <w:p>
            <w:r/>
            <w:r>
              <w:t>12 × $0.04</w:t>
            </w:r>
          </w:p>
        </w:tc>
      </w:tr>
    </w:tbl>
    <w:p/>
    <w:p>
      <w:r>
        <w:rPr>
          <w:b/>
        </w:rPr>
        <w:t>Remaining budget: $34.52–$34.64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Portrait Cache Status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S3 Key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aanya</w:t>
            </w:r>
          </w:p>
        </w:tc>
        <w:tc>
          <w:tcPr>
            <w:tcW w:type="dxa" w:w="2880"/>
          </w:tcPr>
          <w:p>
            <w:r/>
            <w:r>
              <w:t>cipher/akin/portraits/aanya.png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  <w:tr>
        <w:tc>
          <w:tcPr>
            <w:tcW w:type="dxa" w:w="2880"/>
          </w:tcPr>
          <w:p>
            <w:r/>
            <w:r>
              <w:t>steve-jobs</w:t>
            </w:r>
          </w:p>
        </w:tc>
        <w:tc>
          <w:tcPr>
            <w:tcW w:type="dxa" w:w="2880"/>
          </w:tcPr>
          <w:p>
            <w:r/>
            <w:r>
              <w:t>cipher/akin/portraits/steve-jobs.png</w:t>
            </w:r>
          </w:p>
        </w:tc>
        <w:tc>
          <w:tcPr>
            <w:tcW w:type="dxa" w:w="2880"/>
          </w:tcPr>
          <w:p>
            <w:r/>
            <w:r>
              <w:t>✓ CACHED (archetype style)</w:t>
            </w:r>
          </w:p>
        </w:tc>
      </w:tr>
      <w:tr>
        <w:tc>
          <w:tcPr>
            <w:tcW w:type="dxa" w:w="2880"/>
          </w:tcPr>
          <w:p>
            <w:r/>
            <w:r>
              <w:t>naval-ravikant</w:t>
            </w:r>
          </w:p>
        </w:tc>
        <w:tc>
          <w:tcPr>
            <w:tcW w:type="dxa" w:w="2880"/>
          </w:tcPr>
          <w:p>
            <w:r/>
            <w:r>
              <w:t>cipher/akin/portraits/naval-ravikant.png</w:t>
            </w:r>
          </w:p>
        </w:tc>
        <w:tc>
          <w:tcPr>
            <w:tcW w:type="dxa" w:w="2880"/>
          </w:tcPr>
          <w:p>
            <w:r/>
            <w:r>
              <w:t>✓ CACHED (archetype style)</w:t>
            </w:r>
          </w:p>
        </w:tc>
      </w:tr>
      <w:tr>
        <w:tc>
          <w:tcPr>
            <w:tcW w:type="dxa" w:w="2880"/>
          </w:tcPr>
          <w:p>
            <w:r/>
            <w:r>
              <w:t>jeff-bezos</w:t>
            </w:r>
          </w:p>
        </w:tc>
        <w:tc>
          <w:tcPr>
            <w:tcW w:type="dxa" w:w="2880"/>
          </w:tcPr>
          <w:p>
            <w:r/>
            <w:r>
              <w:t>cipher/akin/portraits/jeff-bezos.png</w:t>
            </w:r>
          </w:p>
        </w:tc>
        <w:tc>
          <w:tcPr>
            <w:tcW w:type="dxa" w:w="2880"/>
          </w:tcPr>
          <w:p>
            <w:r/>
            <w:r>
              <w:t>PENDING (content policy + rate limit)</w:t>
            </w:r>
          </w:p>
        </w:tc>
      </w:tr>
      <w:tr>
        <w:tc>
          <w:tcPr>
            <w:tcW w:type="dxa" w:w="2880"/>
          </w:tcPr>
          <w:p>
            <w:r/>
            <w:r>
              <w:t>elon-musk</w:t>
            </w:r>
          </w:p>
        </w:tc>
        <w:tc>
          <w:tcPr>
            <w:tcW w:type="dxa" w:w="2880"/>
          </w:tcPr>
          <w:p>
            <w:r/>
            <w:r>
              <w:t>cipher/akin/portraits/elon-musk.png</w:t>
            </w:r>
          </w:p>
        </w:tc>
        <w:tc>
          <w:tcPr>
            <w:tcW w:type="dxa" w:w="2880"/>
          </w:tcPr>
          <w:p>
            <w:r/>
            <w:r>
              <w:t>PENDING (content policy + rate limit)</w:t>
            </w:r>
          </w:p>
        </w:tc>
      </w:tr>
      <w:tr>
        <w:tc>
          <w:tcPr>
            <w:tcW w:type="dxa" w:w="2880"/>
          </w:tcPr>
          <w:p>
            <w:r/>
            <w:r>
              <w:t>taylor-swift</w:t>
            </w:r>
          </w:p>
        </w:tc>
        <w:tc>
          <w:tcPr>
            <w:tcW w:type="dxa" w:w="2880"/>
          </w:tcPr>
          <w:p>
            <w:r/>
            <w:r>
              <w:t>cipher/akin/portraits/taylor-swift.png</w:t>
            </w:r>
          </w:p>
        </w:tc>
        <w:tc>
          <w:tcPr>
            <w:tcW w:type="dxa" w:w="2880"/>
          </w:tcPr>
          <w:p>
            <w:r/>
            <w:r>
              <w:t>PENDING (content policy + rate limit)</w:t>
            </w:r>
          </w:p>
        </w:tc>
      </w:tr>
      <w:tr>
        <w:tc>
          <w:tcPr>
            <w:tcW w:type="dxa" w:w="2880"/>
          </w:tcPr>
          <w:p>
            <w:r/>
            <w:r>
              <w:t>mom-archetype</w:t>
            </w:r>
          </w:p>
        </w:tc>
        <w:tc>
          <w:tcPr>
            <w:tcW w:type="dxa" w:w="2880"/>
          </w:tcPr>
          <w:p>
            <w:r/>
            <w:r>
              <w:t>cipher/akin/portraits/mom-archetype.png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  <w:tr>
        <w:tc>
          <w:tcPr>
            <w:tcW w:type="dxa" w:w="2880"/>
          </w:tcPr>
          <w:p>
            <w:r/>
            <w:r>
              <w:t>crush-archetype</w:t>
            </w:r>
          </w:p>
        </w:tc>
        <w:tc>
          <w:tcPr>
            <w:tcW w:type="dxa" w:w="2880"/>
          </w:tcPr>
          <w:p>
            <w:r/>
            <w:r>
              <w:t>cipher/akin/portraits/crush-archetype.png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  <w:tr>
        <w:tc>
          <w:tcPr>
            <w:tcW w:type="dxa" w:w="2880"/>
          </w:tcPr>
          <w:p>
            <w:r/>
            <w:r>
              <w:t>bestfriend-archetype</w:t>
            </w:r>
          </w:p>
        </w:tc>
        <w:tc>
          <w:tcPr>
            <w:tcW w:type="dxa" w:w="2880"/>
          </w:tcPr>
          <w:p>
            <w:r/>
            <w:r>
              <w:t>cipher/akin/portraits/bestfriend-archetype.png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  <w:tr>
        <w:tc>
          <w:tcPr>
            <w:tcW w:type="dxa" w:w="2880"/>
          </w:tcPr>
          <w:p>
            <w:r/>
            <w:r>
              <w:t>enemy-archetype</w:t>
            </w:r>
          </w:p>
        </w:tc>
        <w:tc>
          <w:tcPr>
            <w:tcW w:type="dxa" w:w="2880"/>
          </w:tcPr>
          <w:p>
            <w:r/>
            <w:r>
              <w:t>cipher/akin/portraits/enemy-archetype.png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  <w:tr>
        <w:tc>
          <w:tcPr>
            <w:tcW w:type="dxa" w:w="2880"/>
          </w:tcPr>
          <w:p>
            <w:r/>
            <w:r>
              <w:t>philosopher-archetype</w:t>
            </w:r>
          </w:p>
        </w:tc>
        <w:tc>
          <w:tcPr>
            <w:tcW w:type="dxa" w:w="2880"/>
          </w:tcPr>
          <w:p>
            <w:r/>
            <w:r>
              <w:t>cipher/akin/portraits/philosopher-archetype.png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  <w:tr>
        <w:tc>
          <w:tcPr>
            <w:tcW w:type="dxa" w:w="2880"/>
          </w:tcPr>
          <w:p>
            <w:r/>
            <w:r>
              <w:t>future-self-archetype</w:t>
            </w:r>
          </w:p>
        </w:tc>
        <w:tc>
          <w:tcPr>
            <w:tcW w:type="dxa" w:w="2880"/>
          </w:tcPr>
          <w:p>
            <w:r/>
            <w:r>
              <w:t>cipher/akin/portraits/future-self-archetype.png</w:t>
            </w:r>
          </w:p>
        </w:tc>
        <w:tc>
          <w:tcPr>
            <w:tcW w:type="dxa" w:w="2880"/>
          </w:tcPr>
          <w:p>
            <w:r/>
            <w:r>
              <w:t>✓ CACHED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Imagen 4 blocks named real individuals (content policy). Prompts rewritten as archetypes.</w:t>
      </w:r>
    </w:p>
    <w:p>
      <w:pPr>
        <w:pStyle w:val="ListBullet"/>
      </w:pPr>
      <w:r>
        <w:t xml:space="preserve">Per durable rule: </w:t>
      </w:r>
      <w:r>
        <w:t>head_object</w:t>
      </w:r>
      <w:r>
        <w:t xml:space="preserve"> checked before every generation — no double-spend.</w:t>
      </w:r>
    </w:p>
    <w:p>
      <w:pPr>
        <w:pStyle w:val="ListBullet"/>
      </w:pPr>
      <w:r>
        <w:t>App gracefully falls back to emoji portrait if S3 image unavailable.</w:t>
      </w:r>
    </w:p>
    <w:p>
      <w:pPr>
        <w:pStyle w:val="ListBullet"/>
      </w:pPr>
      <w:r>
        <w:t>Remaining 3 slots (Bezos, Musk, Swift) will complete on next generation run when rate limit clears.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