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Nightly Report — 2026-05-18</w:t>
      </w:r>
    </w:p>
    <w:p>
      <w:pPr>
        <w:spacing w:before="280" w:after="80"/>
      </w:pPr>
      <w:r>
        <w:rPr>
          <w:b/>
          <w:color w:val="141413"/>
          <w:sz w:val="36"/>
        </w:rPr>
        <w:t>TL;DR</w:t>
      </w:r>
    </w:p>
    <w:p>
      <w:pPr>
        <w:pStyle w:val="ListBullet"/>
      </w:pPr>
      <w:r>
        <w:t>(nothing shipped)</w:t>
      </w:r>
    </w:p>
    <w:p>
      <w:pPr>
        <w:pStyle w:val="ListBullet"/>
      </w:pPr>
      <w:r>
        <w:t>(no new memos)</w:t>
      </w:r>
    </w:p>
    <w:p>
      <w:pPr>
        <w:pStyle w:val="ListBullet"/>
      </w:pPr>
      <w:r>
        <w:t>(no red flags)</w:t>
      </w:r>
    </w:p>
    <w:p>
      <w:pPr>
        <w:spacing w:before="280" w:after="80"/>
      </w:pPr>
      <w:r>
        <w:rPr>
          <w:b/>
          <w:color w:val="141413"/>
          <w:sz w:val="36"/>
        </w:rPr>
        <w:t>🚢 Shipped (last 24h)</w:t>
      </w:r>
    </w:p>
    <w:p>
      <w:pPr>
        <w:pStyle w:val="ListBullet"/>
      </w:pPr>
      <w:r>
        <w:t>nothing</w:t>
      </w:r>
    </w:p>
    <w:p>
      <w:pPr>
        <w:spacing w:before="280" w:after="80"/>
      </w:pPr>
      <w:r>
        <w:rPr>
          <w:b/>
          <w:color w:val="141413"/>
          <w:sz w:val="36"/>
        </w:rPr>
        <w:t>🧠 Research + memos delivered</w:t>
      </w:r>
    </w:p>
    <w:p>
      <w:pPr>
        <w:pStyle w:val="ListBullet"/>
      </w:pPr>
      <w:r>
        <w:t>nothing</w:t>
      </w:r>
    </w:p>
    <w:p>
      <w:pPr>
        <w:spacing w:before="280" w:after="80"/>
      </w:pPr>
      <w:r>
        <w:rPr>
          <w:b/>
          <w:color w:val="141413"/>
          <w:sz w:val="36"/>
        </w:rPr>
        <w:t>🛡️ Watchdog health</w:t>
      </w:r>
    </w:p>
    <w:p>
      <w:pPr>
        <w:pStyle w:val="ListBullet"/>
      </w:pPr>
      <w:r>
        <w:t>Checks: 307 · OK: 0 · WARN: 307 · RED: 0</w:t>
      </w:r>
    </w:p>
    <w:p>
      <w:pPr>
        <w:spacing w:before="280" w:after="80"/>
      </w:pPr>
      <w:r>
        <w:rPr>
          <w:b/>
          <w:color w:val="141413"/>
          <w:sz w:val="36"/>
        </w:rPr>
        <w:t>🐝 Swarm health</w:t>
      </w:r>
    </w:p>
    <w:p>
      <w:pPr>
        <w:pStyle w:val="ListBullet"/>
      </w:pPr>
      <w:r>
        <w:t>Total agents spawned: 0</w:t>
      </w:r>
    </w:p>
    <w:p>
      <w:pPr>
        <w:pStyle w:val="ListBullet"/>
      </w:pPr>
      <w:r>
        <w:t>Truncations caught: 174</w:t>
      </w:r>
    </w:p>
    <w:p>
      <w:pPr>
        <w:pStyle w:val="ListBullet"/>
      </w:pPr>
      <w:r>
        <w:t>Respawned: 16</w:t>
      </w:r>
    </w:p>
    <w:p>
      <w:pPr>
        <w:pStyle w:val="ListBullet"/>
      </w:pPr>
      <w:r>
        <w:t>Stuck: 255</w:t>
      </w:r>
    </w:p>
    <w:p>
      <w:pPr>
        <w:spacing w:before="280" w:after="80"/>
      </w:pPr>
      <w:r>
        <w:rPr>
          <w:b/>
          <w:color w:val="141413"/>
          <w:sz w:val="36"/>
        </w:rPr>
        <w:t>💰 Cost (24h)</w:t>
      </w:r>
    </w:p>
    <w:p>
      <w:pPr>
        <w:pStyle w:val="ListBullet"/>
      </w:pPr>
      <w:r>
        <w:t>Bedrock: $0.00</w:t>
      </w:r>
    </w:p>
    <w:p>
      <w:pPr>
        <w:pStyle w:val="ListBullet"/>
      </w:pPr>
      <w:r>
        <w:t>Perplexity / external: $0.00</w:t>
      </w:r>
    </w:p>
    <w:p>
      <w:pPr>
        <w:pStyle w:val="ListBullet"/>
      </w:pPr>
      <w:r>
        <w:t>AWS today: n/a</w:t>
      </w:r>
    </w:p>
    <w:p>
      <w:pPr>
        <w:pStyle w:val="ListBullet"/>
      </w:pPr>
      <w:r>
        <w:t>LLM total (24h): $0.00</w:t>
      </w:r>
    </w:p>
    <w:p>
      <w:pPr>
        <w:spacing w:before="280" w:after="80"/>
      </w:pPr>
      <w:r>
        <w:rPr>
          <w:b/>
          <w:color w:val="141413"/>
          <w:sz w:val="36"/>
        </w:rPr>
        <w:t>📊 PMF metrics (24h)</w:t>
      </w:r>
    </w:p>
    <w:p>
      <w:pPr>
        <w:pStyle w:val="ListBullet"/>
      </w:pPr>
      <w:r>
        <w:t>(no datapoints)</w:t>
      </w:r>
    </w:p>
    <w:p>
      <w:pPr>
        <w:spacing w:before="280" w:after="80"/>
      </w:pPr>
      <w:r>
        <w:rPr>
          <w:b/>
          <w:color w:val="141413"/>
          <w:sz w:val="36"/>
        </w:rPr>
        <w:t>⚠️ Pending on Harnoor (&gt;24h idle)</w:t>
      </w:r>
    </w:p>
    <w:p>
      <w:pPr>
        <w:pStyle w:val="ListBullet"/>
      </w:pPr>
      <w:r>
        <w:t>nothing</w:t>
      </w:r>
    </w:p>
    <w:p>
      <w:pPr>
        <w:spacing w:before="280" w:after="80"/>
      </w:pPr>
      <w:r>
        <w:rPr>
          <w:b/>
          <w:color w:val="141413"/>
          <w:sz w:val="36"/>
        </w:rPr>
        <w:t>🔭 In-flight overnight agents</w:t>
      </w:r>
    </w:p>
    <w:p>
      <w:pPr>
        <w:pStyle w:val="ListBullet"/>
      </w:pPr>
      <w:r>
        <w:t>tasks…/b5qdju1xw.output: Error parsing parameter '--parameters': Invalid JSON: Invalid \escape: line 1 column 407 (char 406)</w:t>
      </w:r>
    </w:p>
    <w:p>
      <w:pPr>
        <w:pStyle w:val="ListBullet"/>
      </w:pPr>
      <w:r>
        <w:t>tasks…/b7rv5bhk8.output: F:\TITAN\scripts\watchdogs\silentinfinity_chat_smoke.py:160: DeprecationWarning: datetime.datetime.utcnow() is deprecate</w:t>
      </w:r>
    </w:p>
    <w:p>
      <w:pPr>
        <w:pStyle w:val="ListBullet"/>
      </w:pPr>
      <w:r>
        <w:t>tasks…/bdhs5kkk2.output: smoke: ok reply_chars=41 elapsed=2.5s</w:t>
      </w:r>
    </w:p>
    <w:p>
      <w:pPr>
        <w:pStyle w:val="ListBullet"/>
      </w:pPr>
      <w:r>
        <w:t>tasks…/bnakhkmmb.output: EXIT_CODE=0</w:t>
      </w:r>
    </w:p>
    <w:p>
      <w:pPr>
        <w:pStyle w:val="ListBullet"/>
      </w:pPr>
      <w:r>
        <w:t>tasks…/bnqpz9ti4.output: 0 [main] bash 1951 dofork: child -1 - forked process 2680 died unexpectedly, retry 0, exit code 0xC000012D, errno 11</w:t>
      </w:r>
    </w:p>
    <w:p>
      <w:pPr>
        <w:pStyle w:val="ListBullet"/>
      </w:pPr>
      <w:r>
        <w:t>tasks…/bvuqt1neg.output: F:\TITAN\scripts\watchdogs\silentinfinity_chat_smoke.py:160: DeprecationWarning: datetime.datetime.utcnow() is deprecate</w:t>
      </w:r>
    </w:p>
    <w:p>
      <w:pPr>
        <w:spacing w:before="280" w:after="80"/>
      </w:pPr>
      <w:r>
        <w:rPr>
          <w:b/>
          <w:color w:val="141413"/>
          <w:sz w:val="36"/>
        </w:rPr>
        <w:t>Next-day priorities</w:t>
      </w:r>
    </w:p>
    <w:p>
      <w:pPr>
        <w:pStyle w:val="ListNumber"/>
      </w:pPr>
      <w:r>
        <w:t>(heuristic stub — top open task)</w:t>
      </w:r>
    </w:p>
    <w:p>
      <w:pPr>
        <w:pStyle w:val="ListNumber"/>
      </w:pPr>
      <w:r>
        <w:t>(heuristic stub — biggest red flag)</w:t>
      </w:r>
    </w:p>
    <w:p>
      <w:pPr>
        <w:pStyle w:val="ListNumber"/>
      </w:pPr>
      <w:r>
        <w:t>(heuristic stub — overdue T-number)</w:t>
      </w:r>
    </w:p>
    <w:p>
      <w:r>
        <w:t xml:space="preserve">_Generated locally by </w:t>
      </w:r>
      <w:r>
        <w:t>nightly_report_builder.py</w:t>
      </w:r>
      <w:r>
        <w:t xml:space="preserve"> at 2026-05-19T03:00:05Z._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