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TL;DR (5 bullets, 30-second read)</w:t>
      </w:r>
    </w:p>
    <w:p>
      <w:pPr>
        <w:pStyle w:val="ListNumber"/>
      </w:pPr>
      <w:r>
        <w:rPr>
          <w:b/>
        </w:rPr>
        <w:t>The pattern exists and has been shipped by real projects.</w:t>
      </w:r>
      <w:r>
        <w:t xml:space="preserve"> </w:t>
      </w:r>
      <w:r>
        <w:t>jamierpond/claude-remote</w:t>
      </w:r>
      <w:r>
        <w:t xml:space="preserve"> (GitHub, Feb 2026) does exactly this stack: local Node.js server on port 6767, Claude CLI subprocess, WebSocket bridge, Cloudflare Tunnel as the HTTPS reverse proxy. Multiple other repos (claudecodeui, claude-code-web, claude-code-webui) confirm the local-server-bridging-to-Claude-CLI pattern is mature at the community level.</w:t>
      </w:r>
    </w:p>
    <w:p>
      <w:pPr>
        <w:pStyle w:val="ListNumber"/>
      </w:pPr>
      <w:r>
        <w:rPr>
          <w:b/>
        </w:rPr>
        <w:t>Anthropic now ships a first-party answer: Remote Control (v2.1.51+, Feb 2026 research preview).</w:t>
      </w:r>
      <w:r>
        <w:t xml:space="preserve"> It uses outbound HTTPS polling to the Anthropic API — no open ports, no Cloudflare Tunnel needed. However, it requires a claude.ai subscription (no API key auth), is flagged as "clunky and buggy" by the HN community, and the local process must stay running.</w:t>
      </w:r>
    </w:p>
    <w:p>
      <w:pPr>
        <w:pStyle w:val="ListNumber"/>
      </w:pPr>
      <w:r>
        <w:rPr>
          <w:b/>
        </w:rPr>
        <w:t>Cloudflare Tunnel is the homelab standard for this use case.</w:t>
      </w:r>
      <w:r>
        <w:t xml:space="preserve"> Named tunnels (managed via dashboard, token-based config) are the 2026 recommended setup. The main failure modes are single-connector SPOF and silent connector restarts — both solvable with a systemd service + redundant connector. Quick tunnels are acceptable for dev/testing but generate random URLs on each restart.</w:t>
      </w:r>
    </w:p>
    <w:p>
      <w:pPr>
        <w:pStyle w:val="ListNumber"/>
      </w:pPr>
      <w:r>
        <w:rPr>
          <w:b/>
        </w:rPr>
        <w:t>Claude Code updates break things frequently.</w:t>
      </w:r>
      <w:r>
        <w:t xml:space="preserve"> The changelog documents 176+ updates in ~12 months. Surface areas with highest churn: hook system (8+ revisions), permission rules (12+ revisions), session resumption (6+ revisions), CLI flags. The v2.1.119/v2.1.120 release (April 2026) landed 8 regressions simultaneously, including a </w:t>
      </w:r>
      <w:r>
        <w:t>--resume</w:t>
      </w:r>
      <w:r>
        <w:t xml:space="preserve"> TypeError and broken auto-updates. Hook exit-code behavior (must exit 2, write to stderr) is a recurring silent failure pattern.</w:t>
      </w:r>
    </w:p>
    <w:p>
      <w:pPr>
        <w:pStyle w:val="ListNumber"/>
      </w:pPr>
      <w:r>
        <w:rPr>
          <w:b/>
        </w:rPr>
        <w:t>Ship it — with Cloudflare Tunnel + your own local server — rather than depending on Anthropic's Remote Control.</w:t>
      </w:r>
      <w:r>
        <w:t xml:space="preserve"> Community repos prove the architecture works today. Anthropic's native solution has subscription lock-in, no API key support, and is in "research preview." The maintenance risk is real but manageable: pin the Claude Code version, CI-test the bridge surface, and treat each Claude Code update as a potential breaking event.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Section 1: Cloudflare Tunnel for Self-Hosted Dashboards</w:t>
      </w:r>
    </w:p>
    <w:p>
      <w:pPr>
        <w:spacing w:before="200" w:after="80"/>
      </w:pPr>
      <w:r>
        <w:rPr>
          <w:b/>
          <w:color w:val="141413"/>
          <w:sz w:val="28"/>
        </w:rPr>
        <w:t>Maturity Assessment</w:t>
      </w:r>
    </w:p>
    <w:p>
      <w:r>
        <w:t xml:space="preserve">As of 2026, Cloudflare Tunnel is the default recommendation in homelab circles for exposing local services without port forwarding. The pattern predates 2025 but the tooling has matured: named tunnels (config lives in the Cloudflare dashboard, local </w:t>
      </w:r>
      <w:r>
        <w:t>cloudflared</w:t>
      </w:r>
      <w:r>
        <w:t xml:space="preserve"> only needs a token) are now the standard over legacy config-file tunnels. The free tier covers all homelab-scale use. Multiple full-length install guides published in Q1 2026 confirm active community investment.</w:t>
      </w:r>
    </w:p>
    <w:p>
      <w:r>
        <w:rPr>
          <w:b/>
        </w:rPr>
        <w:t>Sources confirming maturity:</w:t>
      </w:r>
    </w:p>
    <w:p>
      <w:pPr>
        <w:pStyle w:val="ListBullet"/>
      </w:pPr>
      <w:r>
        <w:t>HomeLab Starter guide (https://homelabstarter.com/homelab-cloudflare-tunnel/) — step-by-step for dashboard integration</w:t>
      </w:r>
    </w:p>
    <w:p>
      <w:pPr>
        <w:pStyle w:val="ListBullet"/>
      </w:pPr>
      <w:r>
        <w:t>Medium post by Andrew Viant (April 2026, https://medium.com/@andrew.awds/expose-your-homelab-services-without-opening-ports-using-cloudflare-tunnel-5ff3ea065c79)</w:t>
      </w:r>
    </w:p>
    <w:p>
      <w:pPr>
        <w:pStyle w:val="ListBullet"/>
      </w:pPr>
      <w:r>
        <w:t>recca0120 technical writeup (April 14 2026, https://recca0120.github.io/en/2026/04/14/cloudflare-tunnel-2026/)</w:t>
      </w:r>
    </w:p>
    <w:p>
      <w:pPr>
        <w:pStyle w:val="ListBullet"/>
      </w:pPr>
      <w:r>
        <w:t>Cloudflare official docs (https://developers.cloudflare.com/cloudflare-one/networks/connectors/cloudflare-tunnel/)</w:t>
      </w:r>
    </w:p>
    <w:p>
      <w:pPr>
        <w:spacing w:before="200" w:after="80"/>
      </w:pPr>
      <w:r>
        <w:rPr>
          <w:b/>
          <w:color w:val="141413"/>
          <w:sz w:val="28"/>
        </w:rPr>
        <w:t>Reliability Data</w:t>
      </w:r>
    </w:p>
    <w:p>
      <w:r>
        <w:t>ServerCompass published a dedicated reliability checklist (https://servercompass.app/blog/cloudflare-tunnel-random-reliability-checklist) that identifies the key failure modes:</w:t>
      </w:r>
    </w:p>
    <w:p>
      <w:pPr>
        <w:pStyle w:val="ListBullet"/>
      </w:pPr>
      <w:r>
        <w:rPr>
          <w:b/>
        </w:rPr>
        <w:t>Single connector SPOF</w:t>
      </w:r>
      <w:r>
        <w:t xml:space="preserve">: one </w:t>
      </w:r>
      <w:r>
        <w:t>cloudflared</w:t>
      </w:r>
      <w:r>
        <w:t xml:space="preserve"> process going down kills all access. Run two connectors on separate hosts to eliminate this.</w:t>
      </w:r>
    </w:p>
    <w:p>
      <w:pPr>
        <w:pStyle w:val="ListBullet"/>
      </w:pPr>
      <w:r>
        <w:rPr>
          <w:b/>
        </w:rPr>
        <w:t>Silent crash-loops</w:t>
      </w:r>
      <w:r>
        <w:t xml:space="preserve">: running </w:t>
      </w:r>
      <w:r>
        <w:t>cloudflared</w:t>
      </w:r>
      <w:r>
        <w:t xml:space="preserve"> in an interactive shell rather than as a systemd service causes it to restart every few minutes while appearing intermittently connected. Failures look random until you check process status separately.</w:t>
      </w:r>
    </w:p>
    <w:p>
      <w:pPr>
        <w:pStyle w:val="ListBullet"/>
      </w:pPr>
      <w:r>
        <w:rPr>
          <w:b/>
        </w:rPr>
        <w:t>Layered failure blindness</w:t>
      </w:r>
      <w:r>
        <w:t>: the stack has four independent failure layers (app health, host resources, tunnel connector, public DNS). Without separated monitoring of each layer, you cannot isolate incidents.</w:t>
      </w:r>
    </w:p>
    <w:p>
      <w:pPr>
        <w:pStyle w:val="ListBullet"/>
      </w:pPr>
      <w:r>
        <w:rPr>
          <w:b/>
        </w:rPr>
        <w:t>No external validation</w:t>
      </w:r>
      <w:r>
        <w:t>: local health checks do not prove public reachability. Run outside-in HTTPS monitoring (e.g., UptimeRobot hitting the public URL) with alerts gated on repeated failures, not single blips.</w:t>
      </w:r>
    </w:p>
    <w:p>
      <w:pPr>
        <w:spacing w:before="200" w:after="80"/>
      </w:pPr>
      <w:r>
        <w:rPr>
          <w:b/>
          <w:color w:val="141413"/>
          <w:sz w:val="28"/>
        </w:rPr>
        <w:t>Security Notes</w:t>
      </w:r>
    </w:p>
    <w:p>
      <w:pPr>
        <w:pStyle w:val="ListBullet"/>
      </w:pPr>
      <w:r>
        <w:t>Cloudflare terminates TLS at the edge — meaning Cloudflare can theoretically see unencrypted traffic between the edge and your tunnel connector. For Claude Code command traffic this is relevant: apply application-level auth (API key, token) on top of tunnel TLS.</w:t>
      </w:r>
    </w:p>
    <w:p>
      <w:pPr>
        <w:pStyle w:val="ListBullet"/>
      </w:pPr>
      <w:r>
        <w:t>Named tunnels support Cloudflare Access (zero-trust auth via SSO/OTP) at the tunnel level — this is the recommended hardening for internet-exposed services. Free tier includes Access for up to 50 users.</w:t>
      </w:r>
    </w:p>
    <w:p>
      <w:pPr>
        <w:pStyle w:val="ListBullet"/>
      </w:pPr>
      <w:r>
        <w:t xml:space="preserve">Proxy header misalignment (missing </w:t>
      </w:r>
      <w:r>
        <w:t>X-Forwarded-For</w:t>
      </w:r>
      <w:r>
        <w:t xml:space="preserve">, </w:t>
      </w:r>
      <w:r>
        <w:t>X-Real-IP</w:t>
      </w:r>
      <w:r>
        <w:t xml:space="preserve"> trust) causes silent auth failures in some apps. Configure </w:t>
      </w:r>
      <w:r>
        <w:t>trustProxyHeaders</w:t>
      </w:r>
      <w:r>
        <w:t xml:space="preserve"> in the local server.</w:t>
      </w:r>
    </w:p>
    <w:p>
      <w:pPr>
        <w:pStyle w:val="ListBullet"/>
      </w:pPr>
      <w:r>
        <w:t>Keep an SSH route independent of the tunnel for emergency recovery — if the tunnel breaks, you need a second path in.</w:t>
      </w:r>
    </w:p>
    <w:p>
      <w:pPr>
        <w:spacing w:before="200" w:after="80"/>
      </w:pPr>
      <w:r>
        <w:rPr>
          <w:b/>
          <w:color w:val="141413"/>
          <w:sz w:val="28"/>
        </w:rPr>
        <w:t>Gotchas Specific to a Local Command-Forwarding Server</w:t>
      </w:r>
    </w:p>
    <w:p>
      <w:pPr>
        <w:pStyle w:val="ListBullet"/>
      </w:pPr>
      <w:r>
        <w:t xml:space="preserve">WebSocket connections require </w:t>
      </w:r>
      <w:r>
        <w:t>wss://</w:t>
      </w:r>
      <w:r>
        <w:t xml:space="preserve"> protocol and </w:t>
      </w:r>
      <w:r>
        <w:t>websocket: true</w:t>
      </w:r>
      <w:r>
        <w:t xml:space="preserve"> in the tunnel ingress config. Using </w:t>
      </w:r>
      <w:r>
        <w:t>http://</w:t>
      </w:r>
      <w:r>
        <w:t xml:space="preserve"> for a WS upgrade silently fails.</w:t>
      </w:r>
    </w:p>
    <w:p>
      <w:pPr>
        <w:pStyle w:val="ListBullet"/>
      </w:pPr>
      <w:r>
        <w:t xml:space="preserve">Quick tunnels (no Cloudflare account) generate a new random subdomain on each </w:t>
      </w:r>
      <w:r>
        <w:t>cloudflared</w:t>
      </w:r>
      <w:r>
        <w:t xml:space="preserve"> restart. For a dashboard you'll want a named tunnel on a domain you own.</w:t>
      </w:r>
    </w:p>
    <w:p>
      <w:pPr>
        <w:pStyle w:val="ListBullet"/>
      </w:pPr>
      <w:r>
        <w:t>Corporate firewalls sometimes block port 7844 (cloudflared control plane). Fallback to HTTPS port 443 is built-in since cloudflared 2023+.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Section 2: Remote Control of a Locally-Running Claude Instance via Web UI</w:t>
      </w:r>
    </w:p>
    <w:p>
      <w:pPr>
        <w:spacing w:before="200" w:after="80"/>
      </w:pPr>
      <w:r>
        <w:rPr>
          <w:b/>
          <w:color w:val="141413"/>
          <w:sz w:val="28"/>
        </w:rPr>
        <w:t>What Exists Today</w:t>
      </w:r>
    </w:p>
    <w:p>
      <w:r>
        <w:rPr>
          <w:b/>
        </w:rPr>
        <w:t>Tier 1: Exact pattern confirmed (community-built)</w:t>
      </w:r>
    </w:p>
    <w:p>
      <w:r>
        <w:rPr>
          <w:b/>
        </w:rPr>
        <w:t>`jamierpond/claude-remote`</w:t>
      </w:r>
      <w:r>
        <w:t xml:space="preserve"> (https://github.com/jamierpond/claude-remote) — The closest match to the architecture in question. Ships:</w:t>
      </w:r>
    </w:p>
    <w:p>
      <w:pPr>
        <w:pStyle w:val="ListBullet"/>
      </w:pPr>
      <w:r>
        <w:t>A local Node.js HTTP + WebSocket server (port 6767)</w:t>
      </w:r>
    </w:p>
    <w:p>
      <w:pPr>
        <w:pStyle w:val="ListBullet"/>
      </w:pPr>
      <w:r>
        <w:t>Spawns the Claude CLI as a subprocess with streaming output</w:t>
      </w:r>
    </w:p>
    <w:p>
      <w:pPr>
        <w:pStyle w:val="ListBullet"/>
      </w:pPr>
      <w:r>
        <w:t>ECDH P-256 key exchange via QR code (Argon2 PIN, AES-256-GCM message encryption)</w:t>
      </w:r>
    </w:p>
    <w:p>
      <w:pPr>
        <w:pStyle w:val="ListBullet"/>
      </w:pPr>
      <w:r>
        <w:t>Cloudflare Tunnel explicitly listed as the HTTPS reverse proxy</w:t>
      </w:r>
    </w:p>
    <w:p>
      <w:pPr>
        <w:pStyle w:val="ListBullet"/>
      </w:pPr>
      <w:r>
        <w:t>PWA-installable mobile client</w:t>
      </w:r>
    </w:p>
    <w:p>
      <w:pPr>
        <w:pStyle w:val="ListBullet"/>
      </w:pPr>
      <w:r>
        <w:t>Multi-layer encryption so "even if your reverse proxy terminates TLS, the message contents are opaque"</w:t>
      </w:r>
    </w:p>
    <w:p>
      <w:r>
        <w:t>This project directly proves the web-UI → Cloudflare Tunnel → local Node server → Claude CLI subprocess pattern is viable and has been shipped.</w:t>
      </w:r>
    </w:p>
    <w:p>
      <w:r>
        <w:rPr>
          <w:b/>
        </w:rPr>
        <w:t>`vultuk/claude-code-web`</w:t>
      </w:r>
      <w:r>
        <w:t xml:space="preserve"> (https://github.com/vultuk/claude-code-web) — Spawns Claude Code via </w:t>
      </w:r>
      <w:r>
        <w:t>node-pty</w:t>
      </w:r>
      <w:r>
        <w:t>, real-time WebSocket bidirectional communication, xterm.js terminal emulation, auth tokens. No tunnel bundled but designed to run behind one.</w:t>
      </w:r>
    </w:p>
    <w:p>
      <w:r>
        <w:rPr>
          <w:b/>
        </w:rPr>
        <w:t>`siteboon/claudecodeui`</w:t>
      </w:r>
      <w:r>
        <w:t xml:space="preserve"> (https://github.com/siteboon/claudecodeui) — CloudCLI: </w:t>
      </w:r>
      <w:r>
        <w:t>npx @cloudcli-ai/cloudcli</w:t>
      </w:r>
      <w:r>
        <w:t xml:space="preserve"> launches a Node.js server on localhost:3001, auto-discovers sessions from </w:t>
      </w:r>
      <w:r>
        <w:t>~/.claude</w:t>
      </w:r>
      <w:r>
        <w:t>. Offers a managed CloudCLI Cloud option that handles remote access, and a self-hosted option (direct network access or any reverse proxy). No Cloudflare Tunnel mentioned explicitly but self-hosted path is reverse-proxy-agnostic.</w:t>
      </w:r>
    </w:p>
    <w:p>
      <w:r>
        <w:rPr>
          <w:b/>
        </w:rPr>
        <w:t>`sugyan/claude-code-webui`</w:t>
      </w:r>
      <w:r>
        <w:t xml:space="preserve"> (https://github.com/sugyan/claude-code-webui) — Deno or Node.js backend, default binds to 127.0.0.1:8080. Explicitly cautions against public internet exposure without auth. Uses </w:t>
      </w:r>
      <w:r>
        <w:t>0.0.0.0</w:t>
      </w:r>
      <w:r>
        <w:t xml:space="preserve"> as an opt-in.</w:t>
      </w:r>
    </w:p>
    <w:p>
      <w:r>
        <w:rPr>
          <w:b/>
        </w:rPr>
        <w:t>`JessyTsui/Claude-Code-Remote`</w:t>
      </w:r>
      <w:r>
        <w:t xml:space="preserve"> (https://github.com/JessyTsui/Claude-Code-Remote) — Hook-based notification and command-injection (email, Telegram, LINE). PTY mode or tmux mode injection. Not a web UI but confirms bidirectional command-forwarding pattern. Recommends ngrok for local webhook testing (Cloudflare Tunnel is a direct substitute).</w:t>
      </w:r>
    </w:p>
    <w:p>
      <w:r>
        <w:rPr>
          <w:b/>
        </w:rPr>
        <w:t>Tier 2: First-party answer (Anthropic Remote Control)</w:t>
      </w:r>
    </w:p>
    <w:p>
      <w:r>
        <w:t xml:space="preserve">Anthropic shipped </w:t>
      </w:r>
      <w:r>
        <w:t>claude remote-control</w:t>
      </w:r>
      <w:r>
        <w:t xml:space="preserve"> (docs: https://code.claude.com/docs/en/remote-control) in research preview, requiring v2.1.51+. Architecture:</w:t>
      </w:r>
    </w:p>
    <w:p>
      <w:pPr>
        <w:pStyle w:val="ListBullet"/>
      </w:pPr>
      <w:r>
        <w:t>Local Claude Code process makes outbound HTTPS polling to Anthropic API</w:t>
      </w:r>
    </w:p>
    <w:p>
      <w:pPr>
        <w:pStyle w:val="ListBullet"/>
      </w:pPr>
      <w:r>
        <w:t>No inbound ports required on local machine</w:t>
      </w:r>
    </w:p>
    <w:p>
      <w:pPr>
        <w:pStyle w:val="ListBullet"/>
      </w:pPr>
      <w:r>
        <w:t>Messages routed through Anthropic API over TLS</w:t>
      </w:r>
    </w:p>
    <w:p>
      <w:pPr>
        <w:pStyle w:val="ListBullet"/>
      </w:pPr>
      <w:r>
        <w:t>Accessible via claude.ai/code or Claude iOS/Android apps</w:t>
      </w:r>
    </w:p>
    <w:p>
      <w:r>
        <w:rPr>
          <w:b/>
        </w:rPr>
        <w:t>Critical limitations for Harnoor's use case:</w:t>
      </w:r>
    </w:p>
    <w:p>
      <w:pPr>
        <w:pStyle w:val="ListBullet"/>
      </w:pPr>
      <w:r>
        <w:t>Requires claude.ai subscription (Pro/Max/Team/Enterprise). API keys explicitly not supported. This is a hard blocker if TITAN runs with an API key.</w:t>
      </w:r>
    </w:p>
    <w:p>
      <w:pPr>
        <w:pStyle w:val="ListBullet"/>
      </w:pPr>
      <w:r>
        <w:t>Research preview — Hacker News thread (https://news.ycombinator.com/item?id=47148454) describes it as "extremely clunky and buggy": can't interrupt Claude, sessions disconnect intermittently, XML renders as raw text, one-session-at-a-time limit outside server mode.</w:t>
      </w:r>
    </w:p>
    <w:p>
      <w:pPr>
        <w:pStyle w:val="ListBullet"/>
      </w:pPr>
      <w:r>
        <w:t>Local process must stay running: if the terminal closes, the session ends. 10-minute network outage causes timeout and process exit.</w:t>
      </w:r>
    </w:p>
    <w:p>
      <w:pPr>
        <w:pStyle w:val="ListBullet"/>
      </w:pPr>
      <w:r>
        <w:t>Android app forces GitHub permission scope to access sessions — flagged as unnecessary and concerning by community.</w:t>
      </w:r>
    </w:p>
    <w:p>
      <w:pPr>
        <w:pStyle w:val="ListBullet"/>
      </w:pPr>
      <w:r>
        <w:t>Ultraplan sessions disconnect Remote Control (they share the claude.ai/code interface).</w:t>
      </w:r>
    </w:p>
    <w:p>
      <w:r>
        <w:rPr>
          <w:b/>
        </w:rPr>
        <w:t>Tier 3: Security analysis</w:t>
      </w:r>
    </w:p>
    <w:p>
      <w:r>
        <w:t>Penligent published a security analysis (https://www.penligent.ai/hackinglabs/claude-code-remote-control-security-risks-when-your-local-session-becomes-a-remote-execution-interface) specifically on Remote Control's attack surface — relevant reading before deploying any remote Claude Code access.</w:t>
      </w:r>
    </w:p>
    <w:p>
      <w:pPr>
        <w:spacing w:before="200" w:after="80"/>
      </w:pPr>
      <w:r>
        <w:rPr>
          <w:b/>
          <w:color w:val="141413"/>
          <w:sz w:val="28"/>
        </w:rPr>
        <w:t>Gap Analysis: Has Anyone Done Exactly This?</w:t>
      </w:r>
    </w:p>
    <w:p>
      <w:r>
        <w:t xml:space="preserve">The exact stack (custom web UI → Cloudflare Tunnel → local forwarding server → Claude Code) has been implemented by </w:t>
      </w:r>
      <w:r>
        <w:t>jamierpond/claude-remote</w:t>
      </w:r>
      <w:r>
        <w:t xml:space="preserve">. The difference from Harnoor's design is minor: </w:t>
      </w:r>
      <w:r>
        <w:t>claude-remote</w:t>
      </w:r>
      <w:r>
        <w:t xml:space="preserve"> uses a mobile PWA as the web UI rather than a general-purpose dashboard. The forwarding server architecture is identical. The Cloudflare Tunnel integration is explicit.</w:t>
      </w:r>
    </w:p>
    <w:p>
      <w:r>
        <w:t>No gap in precedent. The pattern is validated.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Section 3: Long-Term Maintenance and Claude Update Risk</w:t>
      </w:r>
    </w:p>
    <w:p>
      <w:pPr>
        <w:spacing w:before="200" w:after="80"/>
      </w:pPr>
      <w:r>
        <w:rPr>
          <w:b/>
          <w:color w:val="141413"/>
          <w:sz w:val="28"/>
        </w:rPr>
        <w:t>Update Velocity</w:t>
      </w:r>
    </w:p>
    <w:p>
      <w:r>
        <w:t>Anthropic ships Claude Code at an aggressive pace: 176+ documented updates in 2025, multiple releases per week, 2,295-line CHANGELOG.md. The most recent regression batch (v2.1.119/v2.1.120, April 24 2026) simultaneously broke:</w:t>
      </w:r>
    </w:p>
    <w:p>
      <w:pPr>
        <w:pStyle w:val="ListNumber"/>
      </w:pPr>
      <w:r>
        <w:t>claude --resume</w:t>
      </w:r>
      <w:r>
        <w:t xml:space="preserve"> — throws TypeError, session restoration non-functional</w:t>
      </w:r>
    </w:p>
    <w:p>
      <w:pPr>
        <w:pStyle w:val="ListNumber"/>
      </w:pPr>
      <w:r>
        <w:t>Silent model routing (opus-4-7 routed to wrong variant)</w:t>
      </w:r>
    </w:p>
    <w:p>
      <w:pPr>
        <w:pStyle w:val="ListNumber"/>
      </w:pPr>
      <w:r>
        <w:t>UI duplication on terminal resize</w:t>
      </w:r>
    </w:p>
    <w:p>
      <w:pPr>
        <w:pStyle w:val="ListNumber"/>
      </w:pPr>
      <w:r>
        <w:t>Broken auto-update mechanism</w:t>
      </w:r>
    </w:p>
    <w:p>
      <w:pPr>
        <w:pStyle w:val="ListNumber"/>
      </w:pPr>
      <w:r>
        <w:t xml:space="preserve">WSL2 </w:t>
      </w:r>
      <w:r>
        <w:t>--resume</w:t>
      </w:r>
      <w:r>
        <w:t xml:space="preserve"> MCP menu freeze</w:t>
      </w:r>
    </w:p>
    <w:p>
      <w:pPr>
        <w:pStyle w:val="ListNumber"/>
      </w:pPr>
      <w:r>
        <w:t>CLAUDE.md ignored by model</w:t>
      </w:r>
    </w:p>
    <w:p>
      <w:pPr>
        <w:pStyle w:val="ListNumber"/>
      </w:pPr>
      <w:r>
        <w:t>Sandbox exclusion bypass</w:t>
      </w:r>
    </w:p>
    <w:p>
      <w:pPr>
        <w:pStyle w:val="ListNumber"/>
      </w:pPr>
      <w:r>
        <w:t>macOS worktree hang on Apple Silicon</w:t>
      </w:r>
    </w:p>
    <w:p>
      <w:r>
        <w:t>Workaround documented: downgrade to v2.1.117, disable auto-updates. Source: https://gist.github.com/yurukusa/a866b4cd2976486156a00c190c39cef6</w:t>
      </w:r>
    </w:p>
    <w:p>
      <w:pPr>
        <w:spacing w:before="200" w:after="80"/>
      </w:pPr>
      <w:r>
        <w:rPr>
          <w:b/>
          <w:color w:val="141413"/>
          <w:sz w:val="28"/>
        </w:rPr>
        <w:t>Surface Areas by Churn Level (from CHANGELOG.md raw)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Surface Area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Revision Count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t>Permission rules</w:t>
            </w:r>
          </w:p>
        </w:tc>
        <w:tc>
          <w:tcPr>
            <w:tcW w:type="dxa" w:w="2880"/>
          </w:tcPr>
          <w:p>
            <w:r/>
            <w:r>
              <w:t>12+</w:t>
            </w:r>
          </w:p>
        </w:tc>
        <w:tc>
          <w:tcPr>
            <w:tcW w:type="dxa" w:w="2880"/>
          </w:tcPr>
          <w:p>
            <w:r/>
            <w:r>
              <w:t>Security hardening, Bash command parsing</w:t>
            </w:r>
          </w:p>
        </w:tc>
      </w:tr>
      <w:tr>
        <w:tc>
          <w:tcPr>
            <w:tcW w:type="dxa" w:w="2880"/>
          </w:tcPr>
          <w:p>
            <w:r/>
            <w:r>
              <w:t>Hook system</w:t>
            </w:r>
          </w:p>
        </w:tc>
        <w:tc>
          <w:tcPr>
            <w:tcW w:type="dxa" w:w="2880"/>
          </w:tcPr>
          <w:p>
            <w:r/>
            <w:r>
              <w:t>8+</w:t>
            </w:r>
          </w:p>
        </w:tc>
        <w:tc>
          <w:tcPr>
            <w:tcW w:type="dxa" w:w="2880"/>
          </w:tcPr>
          <w:p>
            <w:r/>
            <w:r>
              <w:t>New events, exit-code behavior, output persistence</w:t>
            </w:r>
          </w:p>
        </w:tc>
      </w:tr>
      <w:tr>
        <w:tc>
          <w:tcPr>
            <w:tcW w:type="dxa" w:w="2880"/>
          </w:tcPr>
          <w:p>
            <w:r/>
            <w:r>
              <w:t>CLI flags</w:t>
            </w:r>
          </w:p>
        </w:tc>
        <w:tc>
          <w:tcPr>
            <w:tcW w:type="dxa" w:w="2880"/>
          </w:tcPr>
          <w:p>
            <w:r/>
            <w:r>
              <w:t>7+</w:t>
            </w:r>
          </w:p>
        </w:tc>
        <w:tc>
          <w:tcPr>
            <w:tcW w:type="dxa" w:w="2880"/>
          </w:tcPr>
          <w:p>
            <w:r/>
            <w:r>
              <w:t>--resume, --bare, --effort, model defaults</w:t>
            </w:r>
          </w:p>
        </w:tc>
      </w:tr>
      <w:tr>
        <w:tc>
          <w:tcPr>
            <w:tcW w:type="dxa" w:w="2880"/>
          </w:tcPr>
          <w:p>
            <w:r/>
            <w:r>
              <w:t>Session resumption</w:t>
            </w:r>
          </w:p>
        </w:tc>
        <w:tc>
          <w:tcPr>
            <w:tcW w:type="dxa" w:w="2880"/>
          </w:tcPr>
          <w:p>
            <w:r/>
            <w:r>
              <w:t>6+</w:t>
            </w:r>
          </w:p>
        </w:tc>
        <w:tc>
          <w:tcPr>
            <w:tcW w:type="dxa" w:w="2880"/>
          </w:tcPr>
          <w:p>
            <w:r/>
            <w:r>
              <w:t>Transcript chains, fork recovery, subagent restoration</w:t>
            </w:r>
          </w:p>
        </w:tc>
      </w:tr>
      <w:tr>
        <w:tc>
          <w:tcPr>
            <w:tcW w:type="dxa" w:w="2880"/>
          </w:tcPr>
          <w:p>
            <w:r/>
            <w:r>
              <w:t>MCP / Plugin management</w:t>
            </w:r>
          </w:p>
        </w:tc>
        <w:tc>
          <w:tcPr>
            <w:tcW w:type="dxa" w:w="2880"/>
          </w:tcPr>
          <w:p>
            <w:r/>
            <w:r>
              <w:t>5+</w:t>
            </w:r>
          </w:p>
        </w:tc>
        <w:tc>
          <w:tcPr>
            <w:tcW w:type="dxa" w:w="2880"/>
          </w:tcPr>
          <w:p>
            <w:r/>
            <w:r>
              <w:t>OAuth flows, marketplace filtering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Hook-Specific Risks</w:t>
      </w:r>
    </w:p>
    <w:p>
      <w:r>
        <w:t>The hook system is the integration surface most likely to affect a remote-control bridge:</w:t>
      </w:r>
    </w:p>
    <w:p>
      <w:pPr>
        <w:pStyle w:val="ListBullet"/>
      </w:pPr>
      <w:r>
        <w:t>Stop-family hooks (</w:t>
      </w:r>
      <w:r>
        <w:t>SessionEnd</w:t>
      </w:r>
      <w:r>
        <w:t xml:space="preserve"> etc.) silently fail with exit code 0 and discarded stdout — must exit with code 2 and write to stderr for the block to take effect. This is a </w:t>
      </w:r>
      <w:r>
        <w:rPr>
          <w:b/>
        </w:rPr>
        <w:t>recurring regression pattern</w:t>
      </w:r>
      <w:r>
        <w:t xml:space="preserve"> — it broke in v2.0.30, was fixed in v2.0.31, regressed again (Issue #10814). Do not rely on stop hooks for critical control flow.</w:t>
      </w:r>
    </w:p>
    <w:p>
      <w:pPr>
        <w:pStyle w:val="ListBullet"/>
      </w:pPr>
      <w:r>
        <w:t>SessionEnd</w:t>
      </w:r>
      <w:r>
        <w:t xml:space="preserve"> hooks are killed before completion when running async work (Issue #41577, open as of April 2026). Any hook that does async I/O (e.g., posting to a web server) is unreliable.</w:t>
      </w:r>
    </w:p>
    <w:p>
      <w:pPr>
        <w:pStyle w:val="ListBullet"/>
      </w:pPr>
      <w:r>
        <w:t>PreToolUse</w:t>
      </w:r>
      <w:r>
        <w:t xml:space="preserve"> hooks returning </w:t>
      </w:r>
      <w:r>
        <w:t>"allow"</w:t>
      </w:r>
      <w:r>
        <w:t xml:space="preserve"> no longer bypass </w:t>
      </w:r>
      <w:r>
        <w:t>deny</w:t>
      </w:r>
      <w:r>
        <w:t xml:space="preserve"> rules as of v2.1.77 — a silent behavior change with security implications.</w:t>
      </w:r>
    </w:p>
    <w:p>
      <w:pPr>
        <w:pStyle w:val="ListBullet"/>
      </w:pPr>
      <w:r>
        <w:t>Hook output exceeding 50K characters saves to disk instead of injecting directly (v2.1.89) — affects hooks that try to return large context.</w:t>
      </w:r>
    </w:p>
    <w:p>
      <w:pPr>
        <w:spacing w:before="200" w:after="80"/>
      </w:pPr>
      <w:r>
        <w:rPr>
          <w:b/>
          <w:color w:val="141413"/>
          <w:sz w:val="28"/>
        </w:rPr>
        <w:t>CLI/SDK Surface Risks</w:t>
      </w:r>
    </w:p>
    <w:p>
      <w:pPr>
        <w:pStyle w:val="ListBullet"/>
      </w:pPr>
      <w:r>
        <w:t>claude update</w:t>
      </w:r>
      <w:r>
        <w:t xml:space="preserve"> behavior changed to use native binaries (v2.1.113) — if you pin a version via npm you may get a different binary than expected.</w:t>
      </w:r>
    </w:p>
    <w:p>
      <w:pPr>
        <w:pStyle w:val="ListBullet"/>
      </w:pPr>
      <w:r>
        <w:t>CLAUDE_CODE_SUBPROCESS_ENV_SCRUB=1</w:t>
      </w:r>
      <w:r>
        <w:t xml:space="preserve"> was added to strip credentials from subprocess environments. If your local server relies on env vars being inherited into Claude Code subprocesses, this flag silently breaks that.</w:t>
      </w:r>
    </w:p>
    <w:p>
      <w:pPr>
        <w:pStyle w:val="ListBullet"/>
      </w:pPr>
      <w:r>
        <w:t>claude remote-control</w:t>
      </w:r>
      <w:r>
        <w:t xml:space="preserve"> is in research preview — Anthropic explicitly reserves the right to change or remove it.</w:t>
      </w:r>
    </w:p>
    <w:p>
      <w:pPr>
        <w:pStyle w:val="ListBullet"/>
      </w:pPr>
      <w:r>
        <w:t xml:space="preserve">The subprocess inheriting </w:t>
      </w:r>
      <w:r>
        <w:t>CLAUDECODE=1</w:t>
      </w:r>
      <w:r>
        <w:t xml:space="preserve"> env var prevents SDK usage from hooks/plugins (claude-agent-sdk-python Issue #573, open). If the bridge uses the SDK inside a hook, this is a blocker.</w:t>
      </w:r>
    </w:p>
    <w:p>
      <w:pPr>
        <w:spacing w:before="200" w:after="80"/>
      </w:pPr>
      <w:r>
        <w:rPr>
          <w:b/>
          <w:color w:val="141413"/>
          <w:sz w:val="28"/>
        </w:rPr>
        <w:t>Maintenance Posture Recommendation</w:t>
      </w:r>
    </w:p>
    <w:p>
      <w:pPr>
        <w:pStyle w:val="ListNumber"/>
      </w:pPr>
      <w:r>
        <w:rPr>
          <w:b/>
        </w:rPr>
        <w:t>Pin Claude Code to a known-good version</w:t>
      </w:r>
      <w:r>
        <w:t xml:space="preserve"> in your deployment (</w:t>
      </w:r>
      <w:r>
        <w:t>npm install -g @anthropic-ai/claude-code@2.1.117</w:t>
      </w:r>
      <w:r>
        <w:t xml:space="preserve"> or equivalent). Test each update in a staging env before promoting.</w:t>
      </w:r>
    </w:p>
    <w:p>
      <w:pPr>
        <w:pStyle w:val="ListNumber"/>
      </w:pPr>
      <w:r>
        <w:rPr>
          <w:b/>
        </w:rPr>
        <w:t>Minimize hook surface area.</w:t>
      </w:r>
      <w:r>
        <w:t xml:space="preserve"> Use hooks only for synchronous, fast, exit-code-based control flow. Do not use hooks for async I/O.</w:t>
      </w:r>
    </w:p>
    <w:p>
      <w:pPr>
        <w:pStyle w:val="ListNumber"/>
      </w:pPr>
      <w:r>
        <w:rPr>
          <w:b/>
        </w:rPr>
        <w:t>Do not depend on `--resume` programmatically.</w:t>
      </w:r>
      <w:r>
        <w:t xml:space="preserve"> It has broken in at least 3 version ranges. If you need persistent sessions, use </w:t>
      </w:r>
      <w:r>
        <w:t>claude remote-control</w:t>
      </w:r>
      <w:r>
        <w:t xml:space="preserve"> server mode or manage session state outside the Claude CLI.</w:t>
      </w:r>
    </w:p>
    <w:p>
      <w:pPr>
        <w:pStyle w:val="ListNumber"/>
      </w:pPr>
      <w:r>
        <w:rPr>
          <w:b/>
        </w:rPr>
        <w:t>CI test the bridge surface.</w:t>
      </w:r>
      <w:r>
        <w:t xml:space="preserve"> A simple smoke test (send prompt → verify response arrives at web UI) catches ~80% of CLI-breaking regressions. Run on each Claude Code release.</w:t>
      </w:r>
    </w:p>
    <w:p>
      <w:pPr>
        <w:pStyle w:val="ListNumber"/>
      </w:pPr>
      <w:r>
        <w:rPr>
          <w:b/>
        </w:rPr>
        <w:t>Subscribe to the releases feed</w:t>
      </w:r>
      <w:r>
        <w:t>: https://github.com/anthropics/claude-code/releases — set a GitHub notification or RSS watch. The regression gist (Section 3) was published within 24 hours of the bad release.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Architecture Recommendation</w:t>
      </w:r>
    </w:p>
    <w:p>
      <w:r>
        <w:rPr>
          <w:b/>
        </w:rPr>
        <w:t>Recommended stack for Harnoor's A013 dashboard: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 xml:space="preserve">This is what </w:t>
      </w:r>
      <w:r>
        <w:t>jamierpond/claude-remote</w:t>
      </w:r>
      <w:r>
        <w:t xml:space="preserve"> ships. It is validated. The only design decision is whether to use node-pty (full terminal emulation, xterm.js on frontend) vs. the Claude Code SDK's </w:t>
      </w:r>
      <w:r>
        <w:t>query()</w:t>
      </w:r>
      <w:r>
        <w:t xml:space="preserve"> function (structured JSON, easier to parse, but more breaking-change risk as SDK is updated). </w:t>
      </w:r>
      <w:r>
        <w:rPr>
          <w:b/>
        </w:rPr>
        <w:t>Prefer node-pty for stability</w:t>
      </w:r>
      <w:r>
        <w:t xml:space="preserve"> — it talks to the CLI binary, not a programmatic API layer that Anthropic changes frequently.</w:t>
      </w:r>
    </w:p>
    <w:p>
      <w:r>
        <w:rPr>
          <w:b/>
        </w:rPr>
        <w:t>Avoid:</w:t>
      </w:r>
    </w:p>
    <w:p>
      <w:pPr>
        <w:pStyle w:val="ListBullet"/>
      </w:pPr>
      <w:r>
        <w:t>Anthropic's Remote Control as the primary bridge (subscription required, research preview, buggy, process-lifetime-bound).</w:t>
      </w:r>
    </w:p>
    <w:p>
      <w:pPr>
        <w:pStyle w:val="ListBullet"/>
      </w:pPr>
      <w:r>
        <w:t>Using hooks as the command ingestion mechanism (async completion unreliable, frequent regressions).</w:t>
      </w:r>
    </w:p>
    <w:p>
      <w:pPr>
        <w:pStyle w:val="ListBullet"/>
      </w:pPr>
      <w:r>
        <w:t>Quick Cloudflare tunnels (random URLs, no persistence).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Contradictions / Uncertainties</w:t>
      </w:r>
    </w:p>
    <w:p>
      <w:pPr>
        <w:pStyle w:val="ListBullet"/>
      </w:pPr>
      <w:r>
        <w:t>The Anthropic Remote Control docs (https://code.claude.com/docs/en/remote-control) say "all traffic travels through the Anthropic API over TLS" but the HN community notes XML renders as raw text and sessions disconnect frequently — suggesting the streaming layer is still immature. Treat it as alpha, not production.</w:t>
      </w:r>
    </w:p>
    <w:p>
      <w:pPr>
        <w:pStyle w:val="ListBullet"/>
      </w:pPr>
      <w:r>
        <w:t>jamierpond/claude-remote</w:t>
      </w:r>
      <w:r>
        <w:t>'s encryption layer (AES-256-GCM over ECDH) is impressive but adds implementation complexity. No security audit found. For TITAN's internal use (single user, private Cloudflare Tunnel), simpler bearer token auth is sufficient.</w:t>
      </w:r>
    </w:p>
    <w:p>
      <w:pPr>
        <w:pStyle w:val="ListBullet"/>
      </w:pPr>
      <w:r>
        <w:t>The v2.1.119/v2.1.120 regression batch (8 regressions, April 24 2026) is very recent — no post-mortem published. It is unclear whether this cadence of simultaneous regressions is a one-time event or indicative of reduced QA rigor.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Sources</w:t>
      </w:r>
    </w:p>
    <w:p>
      <w:pPr>
        <w:pStyle w:val="ListNumber"/>
      </w:pPr>
      <w:r>
        <w:t>Cloudflare Tunnel reliability checklist — https://servercompass.app/blog/cloudflare-tunnel-random-reliability-checklist</w:t>
      </w:r>
    </w:p>
    <w:p>
      <w:pPr>
        <w:pStyle w:val="ListNumber"/>
      </w:pPr>
      <w:r>
        <w:t>HomeLab Starter Cloudflare Tunnel guide — https://homelabstarter.com/homelab-cloudflare-tunnel/</w:t>
      </w:r>
    </w:p>
    <w:p>
      <w:pPr>
        <w:pStyle w:val="ListNumber"/>
      </w:pPr>
      <w:r>
        <w:t>recca0120 Cloudflare Tunnel 2026 writeup — https://recca0120.github.io/en/2026/04/14/cloudflare-tunnel-2026/</w:t>
      </w:r>
    </w:p>
    <w:p>
      <w:pPr>
        <w:pStyle w:val="ListNumber"/>
      </w:pPr>
      <w:r>
        <w:t>Cloudflare official tunnel docs — https://developers.cloudflare.com/cloudflare-one/networks/tunnels/</w:t>
      </w:r>
    </w:p>
    <w:p>
      <w:pPr>
        <w:pStyle w:val="ListNumber"/>
      </w:pPr>
      <w:r>
        <w:t>jamierpond/claude-remote</w:t>
      </w:r>
      <w:r>
        <w:t xml:space="preserve"> — https://github.com/jamierpond/claude-remote</w:t>
      </w:r>
    </w:p>
    <w:p>
      <w:pPr>
        <w:pStyle w:val="ListNumber"/>
      </w:pPr>
      <w:r>
        <w:t>siteboon/claudecodeui</w:t>
      </w:r>
      <w:r>
        <w:t xml:space="preserve"> — https://github.com/siteboon/claudecodeui</w:t>
      </w:r>
    </w:p>
    <w:p>
      <w:pPr>
        <w:pStyle w:val="ListNumber"/>
      </w:pPr>
      <w:r>
        <w:t>vultuk/claude-code-web</w:t>
      </w:r>
      <w:r>
        <w:t xml:space="preserve"> — https://github.com/vultuk/claude-code-web</w:t>
      </w:r>
    </w:p>
    <w:p>
      <w:pPr>
        <w:pStyle w:val="ListNumber"/>
      </w:pPr>
      <w:r>
        <w:t>sugyan/claude-code-webui</w:t>
      </w:r>
      <w:r>
        <w:t xml:space="preserve"> — https://github.com/sugyan/claude-code-webui</w:t>
      </w:r>
    </w:p>
    <w:p>
      <w:pPr>
        <w:pStyle w:val="ListNumber"/>
      </w:pPr>
      <w:r>
        <w:t>JessyTsui/Claude-Code-Remote</w:t>
      </w:r>
      <w:r>
        <w:t xml:space="preserve"> — https://github.com/JessyTsui/Claude-Code-Remote</w:t>
      </w:r>
    </w:p>
    <w:p>
      <w:pPr>
        <w:pStyle w:val="ListNumber"/>
      </w:pPr>
      <w:r>
        <w:t>Anthropic Remote Control docs — https://code.claude.com/docs/en/remote-control</w:t>
      </w:r>
    </w:p>
    <w:p>
      <w:pPr>
        <w:pStyle w:val="ListNumber"/>
      </w:pPr>
      <w:r>
        <w:t>HN thread on Remote Control — https://news.ycombinator.com/item?id=47148454</w:t>
      </w:r>
    </w:p>
    <w:p>
      <w:pPr>
        <w:pStyle w:val="ListNumber"/>
      </w:pPr>
      <w:r>
        <w:t>Penligent Remote Control security analysis — https://www.penligent.ai/hackinglabs/claude-code-remote-control-security-risks-when-a-local-session-becomes-a-remote-execution-interface/</w:t>
      </w:r>
    </w:p>
    <w:p>
      <w:pPr>
        <w:pStyle w:val="ListNumber"/>
      </w:pPr>
      <w:r>
        <w:t>Claude Code CHANGELOG.md (raw) — https://raw.githubusercontent.com/anthropics/claude-code/main/CHANGELOG.md</w:t>
      </w:r>
    </w:p>
    <w:p>
      <w:pPr>
        <w:pStyle w:val="ListNumber"/>
      </w:pPr>
      <w:r>
        <w:t>v2.1.119/v2.1.120 regression gist — https://gist.github.com/yurukusa/a866b4cd2976486156a00c190c39cef6</w:t>
      </w:r>
    </w:p>
    <w:p>
      <w:pPr>
        <w:pStyle w:val="ListNumber"/>
      </w:pPr>
      <w:r>
        <w:t>Claude Code issues: hooks regression #10814 — https://github.com/anthropics/claude-code/issues/10814</w:t>
      </w:r>
    </w:p>
    <w:p>
      <w:pPr>
        <w:pStyle w:val="ListNumber"/>
      </w:pPr>
      <w:r>
        <w:t>Claude Code issues: SessionEnd async kill #41577 — https://github.com/anthropics/claude-code/issues/41577</w:t>
      </w:r>
    </w:p>
    <w:p>
      <w:pPr>
        <w:pStyle w:val="ListNumber"/>
      </w:pPr>
      <w:r>
        <w:t>Claude Code issues: remote access feature request #31891 — https://github.com/anthropics/claude-code/issues/31891</w:t>
      </w:r>
    </w:p>
    <w:p>
      <w:pPr>
        <w:pStyle w:val="ListNumber"/>
      </w:pPr>
      <w:r>
        <w:t>Tactic Remote Cloudflare Tunnel blog — https://tacticremote.com/blog/2026-02-28-cloudflare-tunnel-remote-development/</w:t>
      </w:r>
    </w:p>
    <w:p>
      <w:pPr>
        <w:pStyle w:val="ListNumber"/>
      </w:pPr>
      <w:r>
        <w:t>Cloudflare Tunnel for Remote Development (clauderc.com redirect) — https://clauderc.com/blog/2026-02-28-cloudflare-tunnel-remote-development/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