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20260523-080450</w:t>
      </w:r>
    </w:p>
    <w:p>
      <w:r>
        <w:rPr>
          <w:b/>
        </w:rPr>
        <w:t>Session:</w:t>
      </w:r>
      <w:r>
        <w:t xml:space="preserve"> b433b48a-fed2-4e34-afe7-28ca34fd2843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2026-05-23T08:04:50.532297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C:\Users\Harnoor\.claude\projects\C--Users-Harnoor-Desktop-Trillionair-Trillionaire-Trillionaire\b433b48a-fed2-4e34-afe7-28ca34fd2843.jsonl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