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MVP Feature-Breadth Audit — 2026-05-13</w:t>
      </w:r>
    </w:p>
    <w:p>
      <w:r>
        <w:rPr>
          <w:b/>
        </w:rPr>
        <w:t>Scope:</w:t>
      </w:r>
      <w:r>
        <w:t xml:space="preserve"> 30 silentinfinity apps across 7 studios  </w:t>
      </w:r>
    </w:p>
    <w:p>
      <w:r>
        <w:rPr>
          <w:b/>
        </w:rPr>
        <w:t>Method:</w:t>
      </w:r>
      <w:r>
        <w:t xml:space="preserve"> Static HTML review — classified by interactivity, data richness, and working UX loops  </w:t>
      </w:r>
    </w:p>
    <w:p>
      <w:r>
        <w:rPr>
          <w:b/>
        </w:rPr>
        <w:t>Legend:</w:t>
      </w:r>
      <w:r>
        <w:t xml:space="preserve"> Working = fully interactive JS + data loop in the single file · Partial = UI complete, key loop mocked or absent · Sketch = static shell or landing-page only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Full App Roster by Studio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Studio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App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Classification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manifest</w:t>
            </w:r>
          </w:p>
        </w:tc>
        <w:tc>
          <w:tcPr>
            <w:tcW w:type="dxa" w:w="2880"/>
          </w:tcPr>
          <w:p>
            <w:r/>
            <w:r>
              <w:t>ECHO</w:t>
            </w:r>
          </w:p>
        </w:tc>
        <w:tc>
          <w:tcPr>
            <w:tcW w:type="dxa" w:w="2880"/>
          </w:tcPr>
          <w:p>
            <w:r/>
            <w:r>
              <w:t>Partial → Working (JS added today)</w:t>
            </w:r>
          </w:p>
        </w:tc>
      </w:tr>
      <w:tr>
        <w:tc>
          <w:tcPr>
            <w:tcW w:type="dxa" w:w="2880"/>
          </w:tcPr>
          <w:p>
            <w:r/>
            <w:r>
              <w:t>manifest</w:t>
            </w:r>
          </w:p>
        </w:tc>
        <w:tc>
          <w:tcPr>
            <w:tcW w:type="dxa" w:w="2880"/>
          </w:tcPr>
          <w:p>
            <w:r/>
            <w:r>
              <w:t>TOTEM</w:t>
            </w:r>
          </w:p>
        </w:tc>
        <w:tc>
          <w:tcPr>
            <w:tcW w:type="dxa" w:w="2880"/>
          </w:tcPr>
          <w:p>
            <w:r/>
            <w:r>
              <w:t>Working</w:t>
            </w:r>
          </w:p>
        </w:tc>
      </w:tr>
      <w:tr>
        <w:tc>
          <w:tcPr>
            <w:tcW w:type="dxa" w:w="2880"/>
          </w:tcPr>
          <w:p>
            <w:r/>
            <w:r>
              <w:t>manifest</w:t>
            </w:r>
          </w:p>
        </w:tc>
        <w:tc>
          <w:tcPr>
            <w:tcW w:type="dxa" w:w="2880"/>
          </w:tcPr>
          <w:p>
            <w:r/>
            <w:r>
              <w:t>VISION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manifest</w:t>
            </w:r>
          </w:p>
        </w:tc>
        <w:tc>
          <w:tcPr>
            <w:tcW w:type="dxa" w:w="2880"/>
          </w:tcPr>
          <w:p>
            <w:r/>
            <w:r>
              <w:t>OMEN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manifest</w:t>
            </w:r>
          </w:p>
        </w:tc>
        <w:tc>
          <w:tcPr>
            <w:tcW w:type="dxa" w:w="2880"/>
          </w:tcPr>
          <w:p>
            <w:r/>
            <w:r>
              <w:t>SUMMON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livegrow</w:t>
            </w:r>
          </w:p>
        </w:tc>
        <w:tc>
          <w:tcPr>
            <w:tcW w:type="dxa" w:w="2880"/>
          </w:tcPr>
          <w:p>
            <w:r/>
            <w:r>
              <w:t>ASSISTANT</w:t>
            </w:r>
          </w:p>
        </w:tc>
        <w:tc>
          <w:tcPr>
            <w:tcW w:type="dxa" w:w="2880"/>
          </w:tcPr>
          <w:p>
            <w:r/>
            <w:r>
              <w:t>Working</w:t>
            </w:r>
          </w:p>
        </w:tc>
      </w:tr>
      <w:tr>
        <w:tc>
          <w:tcPr>
            <w:tcW w:type="dxa" w:w="2880"/>
          </w:tcPr>
          <w:p>
            <w:r/>
            <w:r>
              <w:t>livegrow</w:t>
            </w:r>
          </w:p>
        </w:tc>
        <w:tc>
          <w:tcPr>
            <w:tcW w:type="dxa" w:w="2880"/>
          </w:tcPr>
          <w:p>
            <w:r/>
            <w:r>
              <w:t>DINNER</w:t>
            </w:r>
          </w:p>
        </w:tc>
        <w:tc>
          <w:tcPr>
            <w:tcW w:type="dxa" w:w="2880"/>
          </w:tcPr>
          <w:p>
            <w:r/>
            <w:r>
              <w:t>Working</w:t>
            </w:r>
          </w:p>
        </w:tc>
      </w:tr>
      <w:tr>
        <w:tc>
          <w:tcPr>
            <w:tcW w:type="dxa" w:w="2880"/>
          </w:tcPr>
          <w:p>
            <w:r/>
            <w:r>
              <w:t>livegrow</w:t>
            </w:r>
          </w:p>
        </w:tc>
        <w:tc>
          <w:tcPr>
            <w:tcW w:type="dxa" w:w="2880"/>
          </w:tcPr>
          <w:p>
            <w:r/>
            <w:r>
              <w:t>WALLET</w:t>
            </w:r>
          </w:p>
        </w:tc>
        <w:tc>
          <w:tcPr>
            <w:tcW w:type="dxa" w:w="2880"/>
          </w:tcPr>
          <w:p>
            <w:r/>
            <w:r>
              <w:t>Working</w:t>
            </w:r>
          </w:p>
        </w:tc>
      </w:tr>
      <w:tr>
        <w:tc>
          <w:tcPr>
            <w:tcW w:type="dxa" w:w="2880"/>
          </w:tcPr>
          <w:p>
            <w:r/>
            <w:r>
              <w:t>livegrow</w:t>
            </w:r>
          </w:p>
        </w:tc>
        <w:tc>
          <w:tcPr>
            <w:tcW w:type="dxa" w:w="2880"/>
          </w:tcPr>
          <w:p>
            <w:r/>
            <w:r>
              <w:t>MOVE</w:t>
            </w:r>
          </w:p>
        </w:tc>
        <w:tc>
          <w:tcPr>
            <w:tcW w:type="dxa" w:w="2880"/>
          </w:tcPr>
          <w:p>
            <w:r/>
            <w:r>
              <w:t>Working</w:t>
            </w:r>
          </w:p>
        </w:tc>
      </w:tr>
      <w:tr>
        <w:tc>
          <w:tcPr>
            <w:tcW w:type="dxa" w:w="2880"/>
          </w:tcPr>
          <w:p>
            <w:r/>
            <w:r>
              <w:t>livegrow</w:t>
            </w:r>
          </w:p>
        </w:tc>
        <w:tc>
          <w:tcPr>
            <w:tcW w:type="dxa" w:w="2880"/>
          </w:tcPr>
          <w:p>
            <w:r/>
            <w:r>
              <w:t>OUTFIT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innerverse-spinoffs</w:t>
            </w:r>
          </w:p>
        </w:tc>
        <w:tc>
          <w:tcPr>
            <w:tcW w:type="dxa" w:w="2880"/>
          </w:tcPr>
          <w:p>
            <w:r/>
            <w:r>
              <w:t>DREAMS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innerverse-spinoffs</w:t>
            </w:r>
          </w:p>
        </w:tc>
        <w:tc>
          <w:tcPr>
            <w:tcW w:type="dxa" w:w="2880"/>
          </w:tcPr>
          <w:p>
            <w:r/>
            <w:r>
              <w:t>ORACLE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innerverse-spinoffs</w:t>
            </w:r>
          </w:p>
        </w:tc>
        <w:tc>
          <w:tcPr>
            <w:tcW w:type="dxa" w:w="2880"/>
          </w:tcPr>
          <w:p>
            <w:r/>
            <w:r>
              <w:t>TIMELINES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innerverse-spinoffs</w:t>
            </w:r>
          </w:p>
        </w:tc>
        <w:tc>
          <w:tcPr>
            <w:tcW w:type="dxa" w:w="2880"/>
          </w:tcPr>
          <w:p>
            <w:r/>
            <w:r>
              <w:t>CHILDHOOD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innerverse-spinoffs</w:t>
            </w:r>
          </w:p>
        </w:tc>
        <w:tc>
          <w:tcPr>
            <w:tcW w:type="dxa" w:w="2880"/>
          </w:tcPr>
          <w:p>
            <w:r/>
            <w:r>
              <w:t>ARSENAL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sadhana</w:t>
            </w:r>
          </w:p>
        </w:tc>
        <w:tc>
          <w:tcPr>
            <w:tcW w:type="dxa" w:w="2880"/>
          </w:tcPr>
          <w:p>
            <w:r/>
            <w:r>
              <w:t>KARMA</w:t>
            </w:r>
          </w:p>
        </w:tc>
        <w:tc>
          <w:tcPr>
            <w:tcW w:type="dxa" w:w="2880"/>
          </w:tcPr>
          <w:p>
            <w:r/>
            <w:r>
              <w:t>Working</w:t>
            </w:r>
          </w:p>
        </w:tc>
      </w:tr>
      <w:tr>
        <w:tc>
          <w:tcPr>
            <w:tcW w:type="dxa" w:w="2880"/>
          </w:tcPr>
          <w:p>
            <w:r/>
            <w:r>
              <w:t>sadhana</w:t>
            </w:r>
          </w:p>
        </w:tc>
        <w:tc>
          <w:tcPr>
            <w:tcW w:type="dxa" w:w="2880"/>
          </w:tcPr>
          <w:p>
            <w:r/>
            <w:r>
              <w:t>PRANA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sadhana</w:t>
            </w:r>
          </w:p>
        </w:tc>
        <w:tc>
          <w:tcPr>
            <w:tcW w:type="dxa" w:w="2880"/>
          </w:tcPr>
          <w:p>
            <w:r/>
            <w:r>
              <w:t>WONDER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sadhana</w:t>
            </w:r>
          </w:p>
        </w:tc>
        <w:tc>
          <w:tcPr>
            <w:tcW w:type="dxa" w:w="2880"/>
          </w:tcPr>
          <w:p>
            <w:r/>
            <w:r>
              <w:t>INTENT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sadhana</w:t>
            </w:r>
          </w:p>
        </w:tc>
        <w:tc>
          <w:tcPr>
            <w:tcW w:type="dxa" w:w="2880"/>
          </w:tcPr>
          <w:p>
            <w:r/>
            <w:r>
              <w:t>DARSHAN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sadhana</w:t>
            </w:r>
          </w:p>
        </w:tc>
        <w:tc>
          <w:tcPr>
            <w:tcW w:type="dxa" w:w="2880"/>
          </w:tcPr>
          <w:p>
            <w:r/>
            <w:r>
              <w:t>SHADOW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sadhana</w:t>
            </w:r>
          </w:p>
        </w:tc>
        <w:tc>
          <w:tcPr>
            <w:tcW w:type="dxa" w:w="2880"/>
          </w:tcPr>
          <w:p>
            <w:r/>
            <w:r>
              <w:t>AKASHA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thefive</w:t>
            </w:r>
          </w:p>
        </w:tc>
        <w:tc>
          <w:tcPr>
            <w:tcW w:type="dxa" w:w="2880"/>
          </w:tcPr>
          <w:p>
            <w:r/>
            <w:r>
              <w:t>AURUM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thefive</w:t>
            </w:r>
          </w:p>
        </w:tc>
        <w:tc>
          <w:tcPr>
            <w:tcW w:type="dxa" w:w="2880"/>
          </w:tcPr>
          <w:p>
            <w:r/>
            <w:r>
              <w:t>RUSH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thefive</w:t>
            </w:r>
          </w:p>
        </w:tc>
        <w:tc>
          <w:tcPr>
            <w:tcW w:type="dxa" w:w="2880"/>
          </w:tcPr>
          <w:p>
            <w:r/>
            <w:r>
              <w:t>OBSIDIAN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thefive</w:t>
            </w:r>
          </w:p>
        </w:tc>
        <w:tc>
          <w:tcPr>
            <w:tcW w:type="dxa" w:w="2880"/>
          </w:tcPr>
          <w:p>
            <w:r/>
            <w:r>
              <w:t>MIRROR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thefive</w:t>
            </w:r>
          </w:p>
        </w:tc>
        <w:tc>
          <w:tcPr>
            <w:tcW w:type="dxa" w:w="2880"/>
          </w:tcPr>
          <w:p>
            <w:r/>
            <w:r>
              <w:t>ORACLE2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gauntlet</w:t>
            </w:r>
          </w:p>
        </w:tc>
        <w:tc>
          <w:tcPr>
            <w:tcW w:type="dxa" w:w="2880"/>
          </w:tcPr>
          <w:p>
            <w:r/>
            <w:r>
              <w:t>HEIST</w:t>
            </w:r>
          </w:p>
        </w:tc>
        <w:tc>
          <w:tcPr>
            <w:tcW w:type="dxa" w:w="2880"/>
          </w:tcPr>
          <w:p>
            <w:r/>
            <w:r>
              <w:t>Working</w:t>
            </w:r>
          </w:p>
        </w:tc>
      </w:tr>
      <w:tr>
        <w:tc>
          <w:tcPr>
            <w:tcW w:type="dxa" w:w="2880"/>
          </w:tcPr>
          <w:p>
            <w:r/>
            <w:r>
              <w:t>gauntlet</w:t>
            </w:r>
          </w:p>
        </w:tc>
        <w:tc>
          <w:tcPr>
            <w:tcW w:type="dxa" w:w="2880"/>
          </w:tcPr>
          <w:p>
            <w:r/>
            <w:r>
              <w:t>VERSE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gauntlet</w:t>
            </w:r>
          </w:p>
        </w:tc>
        <w:tc>
          <w:tcPr>
            <w:tcW w:type="dxa" w:w="2880"/>
          </w:tcPr>
          <w:p>
            <w:r/>
            <w:r>
              <w:t>DASH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gauntlet</w:t>
            </w:r>
          </w:p>
        </w:tc>
        <w:tc>
          <w:tcPr>
            <w:tcW w:type="dxa" w:w="2880"/>
          </w:tcPr>
          <w:p>
            <w:r/>
            <w:r>
              <w:t>MERGE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gauntlet</w:t>
            </w:r>
          </w:p>
        </w:tc>
        <w:tc>
          <w:tcPr>
            <w:tcW w:type="dxa" w:w="2880"/>
          </w:tcPr>
          <w:p>
            <w:r/>
            <w:r>
              <w:t>PREDICT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gauntlet</w:t>
            </w:r>
          </w:p>
        </w:tc>
        <w:tc>
          <w:tcPr>
            <w:tcW w:type="dxa" w:w="2880"/>
          </w:tcPr>
          <w:p>
            <w:r/>
            <w:r>
              <w:t>STACK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cipher</w:t>
            </w:r>
          </w:p>
        </w:tc>
        <w:tc>
          <w:tcPr>
            <w:tcW w:type="dxa" w:w="2880"/>
          </w:tcPr>
          <w:p>
            <w:r/>
            <w:r>
              <w:t>DROP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cipher</w:t>
            </w:r>
          </w:p>
        </w:tc>
        <w:tc>
          <w:tcPr>
            <w:tcW w:type="dxa" w:w="2880"/>
          </w:tcPr>
          <w:p>
            <w:r/>
            <w:r>
              <w:t>AKIN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cipher</w:t>
            </w:r>
          </w:p>
        </w:tc>
        <w:tc>
          <w:tcPr>
            <w:tcW w:type="dxa" w:w="2880"/>
          </w:tcPr>
          <w:p>
            <w:r/>
            <w:r>
              <w:t>DECK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  <w:tr>
        <w:tc>
          <w:tcPr>
            <w:tcW w:type="dxa" w:w="2880"/>
          </w:tcPr>
          <w:p>
            <w:r/>
            <w:r>
              <w:t>cipher</w:t>
            </w:r>
          </w:p>
        </w:tc>
        <w:tc>
          <w:tcPr>
            <w:tcW w:type="dxa" w:w="2880"/>
          </w:tcPr>
          <w:p>
            <w:r/>
            <w:r>
              <w:t>STREAK</w:t>
            </w:r>
          </w:p>
        </w:tc>
        <w:tc>
          <w:tcPr>
            <w:tcW w:type="dxa" w:w="2880"/>
          </w:tcPr>
          <w:p>
            <w:r/>
            <w:r>
              <w:t>Partial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Top 5 — Most "Real Product"</w:t>
      </w:r>
    </w:p>
    <w:p>
      <w:r>
        <w:rPr>
          <w:b/>
        </w:rPr>
        <w:t>1. ASSISTANT (livegrow)</w:t>
      </w:r>
      <w:r>
        <w:t xml:space="preserve">  </w:t>
      </w:r>
    </w:p>
    <w:p>
      <w:r>
        <w:t>Full voice-first UI: composer textarea, mic toggle with waveform animation, day planner with checkable timeline rows, artifact sheet modals with real content, four-tab nav. Data is hardcoded but the interaction loop is complete — a user can open it and feel like they are using a product today.</w:t>
      </w:r>
    </w:p>
    <w:p>
      <w:r>
        <w:rPr>
          <w:b/>
        </w:rPr>
        <w:t>2. DINNER (livegrow)</w:t>
      </w:r>
      <w:r>
        <w:t xml:space="preserve">  </w:t>
      </w:r>
    </w:p>
    <w:p>
      <w:r>
        <w:t>Most complete daily-utility loop: hero recipe card, ingredient checklist with have/need states, numbered cook steps, 7-day weekly plan grid, pantry tracker, and a full cook-mode overlay with step navigation and TTS toggle. The closest thing in the studio to a shippable iOS cooking app.</w:t>
      </w:r>
    </w:p>
    <w:p>
      <w:r>
        <w:rPr>
          <w:b/>
        </w:rPr>
        <w:t>3. HEIST (gauntlet)</w:t>
      </w:r>
      <w:r>
        <w:t xml:space="preserve">  </w:t>
      </w:r>
    </w:p>
    <w:p>
      <w:r>
        <w:t xml:space="preserve">Countdown screen, vault-crack puzzle mechanic with timer, real game state transitions, JetBrains Mono cipher aesthetic throughout. Has a </w:t>
      </w:r>
      <w:r>
        <w:t>manifest.json</w:t>
      </w:r>
      <w:r>
        <w:t xml:space="preserve"> link — built to be installed as a PWA. The daily-reset hook is explicit. Feels like a real game.</w:t>
      </w:r>
    </w:p>
    <w:p>
      <w:r>
        <w:rPr>
          <w:b/>
        </w:rPr>
        <w:t>4. TOTEM (manifest)</w:t>
      </w:r>
      <w:r>
        <w:t xml:space="preserve">  </w:t>
      </w:r>
    </w:p>
    <w:p>
      <w:r>
        <w:t>Richest visual design in the studio: particle canvas, animated spirit-animal portraits from S3, archetype pair selector, animated halo rings, streak tracking. Has the most complete "world" feel — opening it creates genuine atmosphere.</w:t>
      </w:r>
    </w:p>
    <w:p>
      <w:r>
        <w:rPr>
          <w:b/>
        </w:rPr>
        <w:t>5. KARMA (sadhana)</w:t>
      </w:r>
      <w:r>
        <w:t xml:space="preserve">  </w:t>
      </w:r>
    </w:p>
    <w:p>
      <w:r>
        <w:t>Thoughtful karma-ledger concept with inflow/outflow classification, jade/rust color system tied to meaning, paper-texture palette, and a clear data model. Visually distinct from every other app — feels like a real fintech-meets-ritual product.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Bottom 5 — Most "Sketch"</w:t>
      </w:r>
    </w:p>
    <w:p>
      <w:r>
        <w:rPr>
          <w:b/>
        </w:rPr>
        <w:t>1. ORACLE2 (thefive)</w:t>
      </w:r>
      <w:r>
        <w:t xml:space="preserve">  </w:t>
      </w:r>
    </w:p>
    <w:p>
      <w:r>
        <w:t xml:space="preserve">Near-duplicate of ECHO/oracle but without the archetype selector or any JS interaction. Static portrait, two lines of flavor text. No distinguishing mechanic from the other oracle-adjacent apps.  </w:t>
      </w:r>
    </w:p>
    <w:p>
      <w:r>
        <w:t>To make it real: ship a single differentiated mechanic — e.g., a daily 3-card pull with animated reveal and shareable card image.</w:t>
      </w:r>
    </w:p>
    <w:p>
      <w:r>
        <w:rPr>
          <w:b/>
        </w:rPr>
        <w:t>2. STACK (gauntlet)</w:t>
      </w:r>
      <w:r>
        <w:t xml:space="preserve">  </w:t>
      </w:r>
    </w:p>
    <w:p>
      <w:r>
        <w:t xml:space="preserve">Landing page with a hero and a CTA. No game state, no puzzle loop, no data. The concept (stacking items under time pressure) is clear but zero of it is implemented.  </w:t>
      </w:r>
    </w:p>
    <w:p>
      <w:r>
        <w:t>To make it real: build the core stack mechanic — a draggable tower with physics-lite collision and a daily high-score board.</w:t>
      </w:r>
    </w:p>
    <w:p>
      <w:r>
        <w:rPr>
          <w:b/>
        </w:rPr>
        <w:t>3. MERGE (gauntlet)</w:t>
      </w:r>
      <w:r>
        <w:t xml:space="preserve">  </w:t>
      </w:r>
    </w:p>
    <w:p>
      <w:r>
        <w:t xml:space="preserve">Same pattern as STACK — polished visual shell, no playable loop. The "merge" tiles concept is defined in the press-release but the app.html is a feature-list landing page.  </w:t>
      </w:r>
    </w:p>
    <w:p>
      <w:r>
        <w:t>To make it real: implement a 4x4 grid merge loop (2048-variant) with a daily seed so every player gets the same board.</w:t>
      </w:r>
    </w:p>
    <w:p>
      <w:r>
        <w:rPr>
          <w:b/>
        </w:rPr>
        <w:t>4. PREDICT (gauntlet)</w:t>
      </w:r>
      <w:r>
        <w:t xml:space="preserve">  </w:t>
      </w:r>
    </w:p>
    <w:p>
      <w:r>
        <w:t xml:space="preserve">Question cards shown but no resolution mechanic, no scoring, no calendar of past predictions. Looks like a card but doesn't behave like a game.  </w:t>
      </w:r>
    </w:p>
    <w:p>
      <w:r>
        <w:t>To make it real: add a resolve-later flow — the user submits a prediction today, and the app surfaces it 7 days later for confirmation/denial with a running accuracy score.</w:t>
      </w:r>
    </w:p>
    <w:p>
      <w:r>
        <w:rPr>
          <w:b/>
        </w:rPr>
        <w:t>5. CHILDHOOD (innerverse-spinoffs)</w:t>
      </w:r>
      <w:r>
        <w:t xml:space="preserve">  </w:t>
      </w:r>
    </w:p>
    <w:p>
      <w:r>
        <w:t xml:space="preserve">The concept (60-sec voice note from your 7-year-old self) is the most emotionally compelling in the entire studio. But the app.html is a pre-generated static audio player with one hardcoded track. The personalization engine and nightly generation pipeline are not wired in the client.  </w:t>
      </w:r>
    </w:p>
    <w:p>
      <w:r>
        <w:t>To make it real: wire the nightly S3 output path (</w:t>
      </w:r>
      <w:r>
        <w:t>innerverse-apps/childhood/{user}/{date}/audio.mp3</w:t>
      </w:r>
      <w:r>
        <w:t>) into the player — the concept sells itself if the audio is actually there.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Recommendation: Next Round of Investment</w:t>
      </w:r>
    </w:p>
    <w:p>
      <w:r>
        <w:rPr>
          <w:b/>
        </w:rPr>
        <w:t>CHILDHOOD</w:t>
      </w:r>
      <w:r>
        <w:t xml:space="preserve"> — by far.</w:t>
      </w:r>
    </w:p>
    <w:p>
      <w:r>
        <w:t>It is the only app where the concept creates genuine emotional differentiation that cannot be replicated by a generic AI chatbot. Every other app in this studio has a near-equivalent in the App Store. A 60-second daily audio note voiced as the user's 7-year-old self does not. The nightly generation pipeline already exists. The gap between "sketch" and "real product" is a single file: wire the audio player to the S3 path and add a 30-day archive scroll. That is one session of work.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Audit performed by FORGE · 2026-05-13 · based on static HTML review of all app.html files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