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Harnoor's high-signal topics (score 8-10):</w:t>
      </w:r>
    </w:p>
    <w:p>
      <w:pPr>
        <w:pStyle w:val="ListBullet"/>
      </w:pPr>
      <w:r>
        <w:t>Agentic AI frameworks (LangGraph, AutoGen, CrewAI, OpenClaw)</w:t>
      </w:r>
    </w:p>
    <w:p>
      <w:pPr>
        <w:pStyle w:val="ListBullet"/>
      </w:pPr>
      <w:r>
        <w:t>Claude / Anthropic releases, blog posts, SDK changes</w:t>
      </w:r>
    </w:p>
    <w:p>
      <w:pPr>
        <w:pStyle w:val="ListBullet"/>
      </w:pPr>
      <w:r>
        <w:t>Gemini API / multimodal / Veo / Imagen news</w:t>
      </w:r>
    </w:p>
    <w:p>
      <w:pPr>
        <w:pStyle w:val="ListBullet"/>
      </w:pPr>
      <w:r>
        <w:t>AWS Lambda + Step Functions + Pinpoint patterns</w:t>
      </w:r>
    </w:p>
    <w:p>
      <w:pPr>
        <w:pStyle w:val="ListBullet"/>
      </w:pPr>
      <w:r>
        <w:t>Spiritual coaching / channeling / energy work tools</w:t>
      </w:r>
    </w:p>
    <w:p>
      <w:pPr>
        <w:pStyle w:val="ListBullet"/>
      </w:pPr>
      <w:r>
        <w:t>High-ticket personal-brand monetization tactics</w:t>
      </w:r>
    </w:p>
    <w:p>
      <w:pPr>
        <w:pStyle w:val="ListBullet"/>
      </w:pPr>
      <w:r>
        <w:t>Newsletter platform pricing (Beehiiv, Substack, Ghost)</w:t>
      </w:r>
    </w:p>
    <w:p>
      <w:pPr>
        <w:pStyle w:val="ListBullet"/>
      </w:pPr>
      <w:r>
        <w:t>Stripe payment innovations (installments, crypto, Apple Pay)</w:t>
      </w:r>
    </w:p>
    <w:p>
      <w:pPr>
        <w:pStyle w:val="ListBullet"/>
      </w:pPr>
      <w:r>
        <w:t>SnapDomain / domain-name SaaS competitive landscape</w:t>
      </w:r>
    </w:p>
    <w:p>
      <w:r>
        <w:t>Medium-signal (score 5-7):</w:t>
      </w:r>
    </w:p>
    <w:p>
      <w:pPr>
        <w:pStyle w:val="ListBullet"/>
      </w:pPr>
      <w:r>
        <w:t>General LLM benchmarks</w:t>
      </w:r>
    </w:p>
    <w:p>
      <w:pPr>
        <w:pStyle w:val="ListBullet"/>
      </w:pPr>
      <w:r>
        <w:t>VC funding announcements in AI</w:t>
      </w:r>
    </w:p>
    <w:p>
      <w:pPr>
        <w:pStyle w:val="ListBullet"/>
      </w:pPr>
      <w:r>
        <w:t>New TypeScript / Python releases</w:t>
      </w:r>
    </w:p>
    <w:p>
      <w:pPr>
        <w:pStyle w:val="ListBullet"/>
      </w:pPr>
      <w:r>
        <w:t>Productivity tooling</w:t>
      </w:r>
    </w:p>
    <w:p>
      <w:r>
        <w:t>Low-signal / skip (score 1-4):</w:t>
      </w:r>
    </w:p>
    <w:p>
      <w:pPr>
        <w:pStyle w:val="ListBullet"/>
      </w:pPr>
      <w:r>
        <w:t>Generic AI hype pieces</w:t>
      </w:r>
    </w:p>
    <w:p>
      <w:pPr>
        <w:pStyle w:val="ListBullet"/>
      </w:pPr>
      <w:r>
        <w:t>Replays of old news</w:t>
      </w:r>
    </w:p>
    <w:p>
      <w:pPr>
        <w:pStyle w:val="ListBullet"/>
      </w:pPr>
      <w:r>
        <w:t>Anything with 'revolutionary' or 'game-changing' in headline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