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20260516-140722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2026-05-16T14:07:22.616773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