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RUSH — Concept</w:t>
      </w:r>
    </w:p>
    <w:p>
      <w:r>
        <w:rPr>
          <w:b/>
        </w:rPr>
        <w:t>Subdomain:</w:t>
      </w:r>
      <w:r>
        <w:t xml:space="preserve"> </w:t>
      </w:r>
      <w:r>
        <w:t>rush.silentinfinity.com</w:t>
      </w:r>
    </w:p>
    <w:p>
      <w:r>
        <w:rPr>
          <w:b/>
        </w:rPr>
        <w:t>Tagline:</w:t>
      </w:r>
      <w:r>
        <w:t xml:space="preserve"> </w:t>
      </w:r>
      <w:r>
        <w:rPr>
          <w:i/>
        </w:rPr>
        <w:t>60 seconds. Every day. Or you lose it all.</w:t>
      </w:r>
    </w:p>
    <w:p>
      <w:r>
        <w:rPr>
          <w:b/>
        </w:rPr>
        <w:t>One-line:</w:t>
      </w:r>
      <w:r>
        <w:t xml:space="preserve"> A daily 60-second AI-generated dare card that builds a streak you cannot fake — miss one day and your "title" resets to zero.</w:t>
      </w:r>
    </w:p>
    <w:p>
      <w:pPr>
        <w:spacing w:before="80" w:after="80"/>
      </w:pPr>
      <w:r>
        <w:rPr>
          <w:color w:val="666666"/>
        </w:rPr>
        <w:t>──────────────────────────────────────────────────────────────────────</w:t>
      </w:r>
    </w:p>
    <w:p>
      <w:pPr>
        <w:spacing w:before="280" w:after="80"/>
      </w:pPr>
      <w:r>
        <w:rPr>
          <w:b/>
          <w:color w:val="141413"/>
          <w:sz w:val="36"/>
        </w:rPr>
        <w:t>PR/FAQ (Apple style)</w:t>
      </w:r>
    </w:p>
    <w:p>
      <w:pPr>
        <w:spacing w:before="200" w:after="80"/>
      </w:pPr>
      <w:r>
        <w:rPr>
          <w:b/>
          <w:color w:val="141413"/>
          <w:sz w:val="28"/>
        </w:rPr>
        <w:t>PRESS RELEASE</w:t>
      </w:r>
    </w:p>
    <w:p>
      <w:pPr>
        <w:ind w:left="432"/>
      </w:pPr>
      <w:r>
        <w:rPr>
          <w:i/>
          <w:color w:val="666666"/>
        </w:rPr>
        <w:t>**Cupertino — RUSH launches the first 60-second daily ritual that punishes you for skipping.**</w:t>
      </w:r>
    </w:p>
    <w:p>
      <w:pPr>
        <w:ind w:left="432"/>
      </w:pPr>
      <w:r>
        <w:rPr>
          <w:i/>
          <w:color w:val="666666"/>
        </w:rPr>
      </w:r>
    </w:p>
    <w:p>
      <w:pPr>
        <w:ind w:left="432"/>
      </w:pPr>
      <w:r>
        <w:rPr>
          <w:i/>
          <w:color w:val="666666"/>
        </w:rPr>
        <w:t>Today RUSH opens to the public. Every morning at 6:00am local, RUSH delivers a single hyper-personal 60-second dare — a micro-challenge calibrated to the user's mood, calendar, recent app usage and prior streak. Complete it inside the 60-second window and the streak ticks up. Miss it, and the streak resets to zero. There is no make-up day. There is no streak freeze. There is no second chance.</w:t>
      </w:r>
    </w:p>
    <w:p>
      <w:pPr>
        <w:ind w:left="432"/>
      </w:pPr>
      <w:r>
        <w:rPr>
          <w:i/>
          <w:color w:val="666666"/>
        </w:rPr>
      </w:r>
    </w:p>
    <w:p>
      <w:pPr>
        <w:ind w:left="432"/>
      </w:pPr>
      <w:r>
        <w:rPr>
          <w:i/>
          <w:color w:val="666666"/>
        </w:rPr>
        <w:t>"Duolingo invented the streak. BeReal invented the urgency window. We combined them, made the loss permanent, and added an AI that knows you," said the RUSH team. "After 30 days the average user opens RUSH 4.2 times per day — not because we want them to, but because they're terrified of losing what they've built."</w:t>
      </w:r>
    </w:p>
    <w:p>
      <w:pPr>
        <w:ind w:left="432"/>
      </w:pPr>
      <w:r>
        <w:rPr>
          <w:i/>
          <w:color w:val="666666"/>
        </w:rPr>
      </w:r>
    </w:p>
    <w:p>
      <w:pPr>
        <w:ind w:left="432"/>
      </w:pPr>
      <w:r>
        <w:rPr>
          <w:i/>
          <w:color w:val="666666"/>
        </w:rPr>
        <w:t>Streaks unlock identity titles: Day 7 = *Initiate*. Day 30 = *Ascendant*. Day 100 = *Untouchable*. Day 365 = *Mythic*. Titles appear on the user's shareable proof card and on a public leaderboard.</w:t>
      </w:r>
    </w:p>
    <w:p>
      <w:pPr>
        <w:spacing w:before="200" w:after="80"/>
      </w:pPr>
      <w:r>
        <w:rPr>
          <w:b/>
          <w:color w:val="141413"/>
          <w:sz w:val="28"/>
        </w:rPr>
        <w:t>FAQ</w:t>
      </w:r>
    </w:p>
    <w:p>
      <w:r>
        <w:rPr>
          <w:b/>
        </w:rPr>
        <w:t>Q: What is the daily dare?</w:t>
      </w:r>
    </w:p>
    <w:p>
      <w:r>
        <w:t>A 60-second AI-generated micro-challenge: "Text the friend you've been avoiding one sentence." "Stand in cold water for 45 seconds, post the timer." "Write down the thing you're scared to say out loud, then delete it." Each one is generated overnight by a Claude-powered cron that reads the user's prior 7 days of data.</w:t>
      </w:r>
    </w:p>
    <w:p>
      <w:r>
        <w:rPr>
          <w:b/>
        </w:rPr>
        <w:t>Q: Why 60 seconds?</w:t>
      </w:r>
    </w:p>
    <w:p>
      <w:r>
        <w:t>Long enough to feel something. Short enough that "I'm too busy" is a lie.</w:t>
      </w:r>
    </w:p>
    <w:p>
      <w:r>
        <w:rPr>
          <w:b/>
        </w:rPr>
        <w:t>Q: What's the catch?</w:t>
      </w:r>
    </w:p>
    <w:p>
      <w:r>
        <w:t>You miss one day, your title resets. No exceptions. The terror IS the product.</w:t>
      </w:r>
    </w:p>
    <w:p>
      <w:r>
        <w:rPr>
          <w:b/>
        </w:rPr>
        <w:t>Q: How does it spread?</w:t>
      </w:r>
    </w:p>
    <w:p>
      <w:r>
        <w:t>Every completion produces a shareable proof card with the user's title, streak count, and dare. Cards are designed to look like trading cards — collectible, screenshottable, FOMO-inducing.</w:t>
      </w:r>
    </w:p>
    <w:p>
      <w:r>
        <w:rPr>
          <w:b/>
        </w:rPr>
        <w:t>Q: How does RUSH make money?</w:t>
      </w:r>
    </w:p>
    <w:p>
      <w:r>
        <w:t>$4.99/mo Pro = a 1-time-per-month "shield" + custom dare categories + private leaderboards.</w:t>
      </w:r>
    </w:p>
    <w:p>
      <w:r>
        <w:t>$49/yr Mythic = unlimited shields + early access to new title tiers + physical card mailed at Day 100.</w:t>
      </w:r>
    </w:p>
    <w:p>
      <w:pPr>
        <w:spacing w:before="80" w:after="80"/>
      </w:pPr>
      <w:r>
        <w:rPr>
          <w:color w:val="666666"/>
        </w:rPr>
        <w:t>──────────────────────────────────────────────────────────────────────</w:t>
      </w:r>
    </w:p>
    <w:p>
      <w:pPr>
        <w:spacing w:before="280" w:after="80"/>
      </w:pPr>
      <w:r>
        <w:rPr>
          <w:b/>
          <w:color w:val="141413"/>
          <w:sz w:val="36"/>
        </w:rPr>
        <w:t>Customer Journey (60-second-first design)</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Stage</w:t>
            </w:r>
          </w:p>
        </w:tc>
        <w:tc>
          <w:tcPr>
            <w:tcW w:type="dxa" w:w="2160"/>
          </w:tcPr>
          <w:p>
            <w:r>
              <w:rPr>
                <w:b/>
              </w:rPr>
            </w:r>
            <w:r>
              <w:rPr>
                <w:b/>
              </w:rPr>
              <w:t>Trigger</w:t>
            </w:r>
          </w:p>
        </w:tc>
        <w:tc>
          <w:tcPr>
            <w:tcW w:type="dxa" w:w="2160"/>
          </w:tcPr>
          <w:p>
            <w:r>
              <w:rPr>
                <w:b/>
              </w:rPr>
            </w:r>
            <w:r>
              <w:rPr>
                <w:b/>
              </w:rPr>
              <w:t>What happens</w:t>
            </w:r>
          </w:p>
        </w:tc>
        <w:tc>
          <w:tcPr>
            <w:tcW w:type="dxa" w:w="2160"/>
          </w:tcPr>
          <w:p>
            <w:r>
              <w:rPr>
                <w:b/>
              </w:rPr>
            </w:r>
            <w:r>
              <w:rPr>
                <w:b/>
              </w:rPr>
              <w:t>Lever</w:t>
            </w:r>
          </w:p>
        </w:tc>
      </w:tr>
      <w:tr>
        <w:tc>
          <w:tcPr>
            <w:tcW w:type="dxa" w:w="2160"/>
          </w:tcPr>
          <w:p>
            <w:r/>
            <w:r>
              <w:rPr>
                <w:b/>
              </w:rPr>
              <w:t>Discovery</w:t>
            </w:r>
          </w:p>
        </w:tc>
        <w:tc>
          <w:tcPr>
            <w:tcW w:type="dxa" w:w="2160"/>
          </w:tcPr>
          <w:p>
            <w:r/>
            <w:r>
              <w:t>Friend posts a RUSH proof card on IG story showing "Day 47 — Ascendant"</w:t>
            </w:r>
          </w:p>
        </w:tc>
        <w:tc>
          <w:tcPr>
            <w:tcW w:type="dxa" w:w="2160"/>
          </w:tcPr>
          <w:p>
            <w:r/>
            <w:r>
              <w:t>Curiosity + FOMO + status envy</w:t>
            </w:r>
          </w:p>
        </w:tc>
        <w:tc>
          <w:tcPr>
            <w:tcW w:type="dxa" w:w="2160"/>
          </w:tcPr>
          <w:p>
            <w:r/>
            <w:r>
              <w:t>Social proof</w:t>
            </w:r>
          </w:p>
        </w:tc>
      </w:tr>
      <w:tr>
        <w:tc>
          <w:tcPr>
            <w:tcW w:type="dxa" w:w="2160"/>
          </w:tcPr>
          <w:p>
            <w:r/>
            <w:r>
              <w:rPr>
                <w:b/>
              </w:rPr>
              <w:t>First open (T+0s)</w:t>
            </w:r>
          </w:p>
        </w:tc>
        <w:tc>
          <w:tcPr>
            <w:tcW w:type="dxa" w:w="2160"/>
          </w:tcPr>
          <w:p>
            <w:r/>
            <w:r>
              <w:t>Lands on app</w:t>
            </w:r>
          </w:p>
        </w:tc>
        <w:tc>
          <w:tcPr>
            <w:tcW w:type="dxa" w:w="2160"/>
          </w:tcPr>
          <w:p>
            <w:r/>
            <w:r>
              <w:t>Sees a black screen + a single red button: "TAP TO SEE TODAY'S DARE" + countdown 23:54:11 to next reset</w:t>
            </w:r>
          </w:p>
        </w:tc>
        <w:tc>
          <w:tcPr>
            <w:tcW w:type="dxa" w:w="2160"/>
          </w:tcPr>
          <w:p>
            <w:r/>
            <w:r>
              <w:t>Curiosity</w:t>
            </w:r>
          </w:p>
        </w:tc>
      </w:tr>
      <w:tr>
        <w:tc>
          <w:tcPr>
            <w:tcW w:type="dxa" w:w="2160"/>
          </w:tcPr>
          <w:p>
            <w:r/>
            <w:r>
              <w:rPr>
                <w:b/>
              </w:rPr>
              <w:t>First dare (T+8s)</w:t>
            </w:r>
          </w:p>
        </w:tc>
        <w:tc>
          <w:tcPr>
            <w:tcW w:type="dxa" w:w="2160"/>
          </w:tcPr>
          <w:p>
            <w:r/>
            <w:r>
              <w:t>Tap</w:t>
            </w:r>
          </w:p>
        </w:tc>
        <w:tc>
          <w:tcPr>
            <w:tcW w:type="dxa" w:w="2160"/>
          </w:tcPr>
          <w:p>
            <w:r/>
            <w:r>
              <w:t>Card flips: pre-rendered personal dare, 60-second timer, BIG MEAN COLORS</w:t>
            </w:r>
          </w:p>
        </w:tc>
        <w:tc>
          <w:tcPr>
            <w:tcW w:type="dxa" w:w="2160"/>
          </w:tcPr>
          <w:p>
            <w:r/>
            <w:r>
              <w:t>Specificity (it knows them)</w:t>
            </w:r>
          </w:p>
        </w:tc>
      </w:tr>
      <w:tr>
        <w:tc>
          <w:tcPr>
            <w:tcW w:type="dxa" w:w="2160"/>
          </w:tcPr>
          <w:p>
            <w:r/>
            <w:r>
              <w:rPr>
                <w:b/>
              </w:rPr>
              <w:t>Action (T+15-60s)</w:t>
            </w:r>
          </w:p>
        </w:tc>
        <w:tc>
          <w:tcPr>
            <w:tcW w:type="dxa" w:w="2160"/>
          </w:tcPr>
          <w:p>
            <w:r/>
            <w:r>
              <w:t>Hit START</w:t>
            </w:r>
          </w:p>
        </w:tc>
        <w:tc>
          <w:tcPr>
            <w:tcW w:type="dxa" w:w="2160"/>
          </w:tcPr>
          <w:p>
            <w:r/>
            <w:r>
              <w:t>Timer counts. Vibration-style CSS pulse. Background reddens as time ticks.</w:t>
            </w:r>
          </w:p>
        </w:tc>
        <w:tc>
          <w:tcPr>
            <w:tcW w:type="dxa" w:w="2160"/>
          </w:tcPr>
          <w:p>
            <w:r/>
            <w:r>
              <w:t>Loss aversion in real time</w:t>
            </w:r>
          </w:p>
        </w:tc>
      </w:tr>
      <w:tr>
        <w:tc>
          <w:tcPr>
            <w:tcW w:type="dxa" w:w="2160"/>
          </w:tcPr>
          <w:p>
            <w:r/>
            <w:r>
              <w:rPr>
                <w:b/>
              </w:rPr>
              <w:t>Proof (T+60s)</w:t>
            </w:r>
          </w:p>
        </w:tc>
        <w:tc>
          <w:tcPr>
            <w:tcW w:type="dxa" w:w="2160"/>
          </w:tcPr>
          <w:p>
            <w:r/>
            <w:r>
              <w:t>Done</w:t>
            </w:r>
          </w:p>
        </w:tc>
        <w:tc>
          <w:tcPr>
            <w:tcW w:type="dxa" w:w="2160"/>
          </w:tcPr>
          <w:p>
            <w:r/>
            <w:r>
              <w:t>Card lands: "Day 1 — Pledged. Title: ROOKIE. Tomorrow at 6am you defend it." Share button glows.</w:t>
            </w:r>
          </w:p>
        </w:tc>
        <w:tc>
          <w:tcPr>
            <w:tcW w:type="dxa" w:w="2160"/>
          </w:tcPr>
          <w:p>
            <w:r/>
            <w:r>
              <w:t>Identity hook</w:t>
            </w:r>
          </w:p>
        </w:tc>
      </w:tr>
      <w:tr>
        <w:tc>
          <w:tcPr>
            <w:tcW w:type="dxa" w:w="2160"/>
          </w:tcPr>
          <w:p>
            <w:r/>
            <w:r>
              <w:rPr>
                <w:b/>
              </w:rPr>
              <w:t>Day 2-6</w:t>
            </w:r>
          </w:p>
        </w:tc>
        <w:tc>
          <w:tcPr>
            <w:tcW w:type="dxa" w:w="2160"/>
          </w:tcPr>
          <w:p>
            <w:r/>
            <w:r>
              <w:t>6am push</w:t>
            </w:r>
          </w:p>
        </w:tc>
        <w:tc>
          <w:tcPr>
            <w:tcW w:type="dxa" w:w="2160"/>
          </w:tcPr>
          <w:p>
            <w:r/>
            <w:r>
              <w:t>"Streak alive. 7 hours to defend."</w:t>
            </w:r>
          </w:p>
        </w:tc>
        <w:tc>
          <w:tcPr>
            <w:tcW w:type="dxa" w:w="2160"/>
          </w:tcPr>
          <w:p>
            <w:r/>
            <w:r>
              <w:t>Daily anchor</w:t>
            </w:r>
          </w:p>
        </w:tc>
      </w:tr>
      <w:tr>
        <w:tc>
          <w:tcPr>
            <w:tcW w:type="dxa" w:w="2160"/>
          </w:tcPr>
          <w:p>
            <w:r/>
            <w:r>
              <w:rPr>
                <w:b/>
              </w:rPr>
              <w:t>Day 7</w:t>
            </w:r>
          </w:p>
        </w:tc>
        <w:tc>
          <w:tcPr>
            <w:tcW w:type="dxa" w:w="2160"/>
          </w:tcPr>
          <w:p>
            <w:r/>
            <w:r>
              <w:t>Dare unlocks new title</w:t>
            </w:r>
          </w:p>
        </w:tc>
        <w:tc>
          <w:tcPr>
            <w:tcW w:type="dxa" w:w="2160"/>
          </w:tcPr>
          <w:p>
            <w:r/>
            <w:r>
              <w:t>Card animates upgrade ROOKIE→INITIATE. "Don't lose this."</w:t>
            </w:r>
          </w:p>
        </w:tc>
        <w:tc>
          <w:tcPr>
            <w:tcW w:type="dxa" w:w="2160"/>
          </w:tcPr>
          <w:p>
            <w:r/>
            <w:r>
              <w:t>Variable reward</w:t>
            </w:r>
          </w:p>
        </w:tc>
      </w:tr>
      <w:tr>
        <w:tc>
          <w:tcPr>
            <w:tcW w:type="dxa" w:w="2160"/>
          </w:tcPr>
          <w:p>
            <w:r/>
            <w:r>
              <w:rPr>
                <w:b/>
              </w:rPr>
              <w:t>Day 30</w:t>
            </w:r>
          </w:p>
        </w:tc>
        <w:tc>
          <w:tcPr>
            <w:tcW w:type="dxa" w:w="2160"/>
          </w:tcPr>
          <w:p>
            <w:r/>
            <w:r>
              <w:t>Paywall offer mid-flow</w:t>
            </w:r>
          </w:p>
        </w:tc>
        <w:tc>
          <w:tcPr>
            <w:tcW w:type="dxa" w:w="2160"/>
          </w:tcPr>
          <w:p>
            <w:r/>
            <w:r>
              <w:t>"You've earned this. Mythic users never lose a streak. $4.99/mo."</w:t>
            </w:r>
          </w:p>
        </w:tc>
        <w:tc>
          <w:tcPr>
            <w:tcW w:type="dxa" w:w="2160"/>
          </w:tcPr>
          <w:p>
            <w:r/>
            <w:r>
              <w:t>Loss aversion + sunk cost</w:t>
            </w:r>
          </w:p>
        </w:tc>
      </w:tr>
      <w:tr>
        <w:tc>
          <w:tcPr>
            <w:tcW w:type="dxa" w:w="2160"/>
          </w:tcPr>
          <w:p>
            <w:r/>
            <w:r>
              <w:rPr>
                <w:b/>
              </w:rPr>
              <w:t>Day 100</w:t>
            </w:r>
          </w:p>
        </w:tc>
        <w:tc>
          <w:tcPr>
            <w:tcW w:type="dxa" w:w="2160"/>
          </w:tcPr>
          <w:p>
            <w:r/>
            <w:r>
              <w:t>Physical card mails</w:t>
            </w:r>
          </w:p>
        </w:tc>
        <w:tc>
          <w:tcPr>
            <w:tcW w:type="dxa" w:w="2160"/>
          </w:tcPr>
          <w:p>
            <w:r/>
            <w:r>
              <w:t>Real-world proof object</w:t>
            </w:r>
          </w:p>
        </w:tc>
        <w:tc>
          <w:tcPr>
            <w:tcW w:type="dxa" w:w="2160"/>
          </w:tcPr>
          <w:p>
            <w:r/>
            <w:r>
              <w:t>Identity reinforcement</w:t>
            </w:r>
          </w:p>
        </w:tc>
      </w:tr>
    </w:tbl>
    <w:p/>
    <w:p>
      <w:pPr>
        <w:spacing w:before="80" w:after="80"/>
      </w:pPr>
      <w:r>
        <w:rPr>
          <w:color w:val="666666"/>
        </w:rPr>
        <w:t>──────────────────────────────────────────────────────────────────────</w:t>
      </w:r>
    </w:p>
    <w:p>
      <w:pPr>
        <w:spacing w:before="280" w:after="80"/>
      </w:pPr>
      <w:r>
        <w:rPr>
          <w:b/>
          <w:color w:val="141413"/>
          <w:sz w:val="36"/>
        </w:rPr>
        <w:t>Monetization (obvious in &lt;60s)</w:t>
      </w:r>
    </w:p>
    <w:p>
      <w:pPr>
        <w:pStyle w:val="ListBullet"/>
      </w:pPr>
      <w:r>
        <w:rPr>
          <w:b/>
        </w:rPr>
        <w:t>Free:</w:t>
      </w:r>
      <w:r>
        <w:t xml:space="preserve"> 1 dare/day, basic titles, 1 streak</w:t>
      </w:r>
    </w:p>
    <w:p>
      <w:pPr>
        <w:pStyle w:val="ListBullet"/>
      </w:pPr>
      <w:r>
        <w:rPr>
          <w:b/>
        </w:rPr>
        <w:t>Pro $4.99/mo:</w:t>
      </w:r>
      <w:r>
        <w:t xml:space="preserve"> 1 shield/mo (skip 1 day without losing streak), choose dare category (physical / social / creative / fear / wealth), private friend leaderboard</w:t>
      </w:r>
    </w:p>
    <w:p>
      <w:pPr>
        <w:pStyle w:val="ListBullet"/>
      </w:pPr>
      <w:r>
        <w:rPr>
          <w:b/>
        </w:rPr>
        <w:t>Mythic $49/yr ($4.08/mo):</w:t>
      </w:r>
      <w:r>
        <w:t xml:space="preserve"> unlimited shields (1/mo cap), early new tiers, physical trading card mailed at Day 100/365, "Mythic Red" UI theme</w:t>
      </w:r>
    </w:p>
    <w:p>
      <w:r>
        <w:rPr>
          <w:b/>
        </w:rPr>
        <w:t>Conversion funnel:</w:t>
      </w:r>
      <w:r>
        <w:t xml:space="preserve"> Day 6 (just before Initiate unlock) shows shield offer. Day 29 shows Mythic offer with countdown. Loss aversion peaks AFTER investment.</w:t>
      </w:r>
    </w:p>
    <w:p>
      <w:r>
        <w:rPr>
          <w:b/>
        </w:rPr>
        <w:t>Unit economics:</w:t>
      </w:r>
      <w:r>
        <w:t xml:space="preserve"> $0.02/user/day Bedrock generation + $0.001 SES = $0.63/user/mo cost. At 5% paid conversion to Pro, ARPU = $0.25/mo. Profitable above 2.5% Pro conversion.</w:t>
      </w:r>
    </w:p>
    <w:p>
      <w:pPr>
        <w:spacing w:before="80" w:after="80"/>
      </w:pPr>
      <w:r>
        <w:rPr>
          <w:color w:val="666666"/>
        </w:rPr>
        <w:t>──────────────────────────────────────────────────────────────────────</w:t>
      </w:r>
    </w:p>
    <w:p>
      <w:pPr>
        <w:spacing w:before="280" w:after="80"/>
      </w:pPr>
      <w:r>
        <w:rPr>
          <w:b/>
          <w:color w:val="141413"/>
          <w:sz w:val="36"/>
        </w:rPr>
        <w:t>Virality (in the core loop, not bolted on)</w:t>
      </w:r>
    </w:p>
    <w:p>
      <w:pPr>
        <w:pStyle w:val="ListNumber"/>
      </w:pPr>
      <w:r>
        <w:rPr>
          <w:b/>
        </w:rPr>
        <w:t>Proof cards are inherently shareable</w:t>
      </w:r>
      <w:r>
        <w:t xml:space="preserve"> — the card IS the completion. To "feel" done you want to screenshot.</w:t>
      </w:r>
    </w:p>
    <w:p>
      <w:pPr>
        <w:pStyle w:val="ListNumber"/>
      </w:pPr>
      <w:r>
        <w:rPr>
          <w:b/>
        </w:rPr>
        <w:t>Titles are identity gear</w:t>
      </w:r>
      <w:r>
        <w:t xml:space="preserve"> — putting "Day 47 - Ascendant" in your IG bio is free flex.</w:t>
      </w:r>
    </w:p>
    <w:p>
      <w:pPr>
        <w:pStyle w:val="ListNumber"/>
      </w:pPr>
      <w:r>
        <w:rPr>
          <w:b/>
        </w:rPr>
        <w:t>Friend leaderboards</w:t>
      </w:r>
      <w:r>
        <w:t xml:space="preserve"> — Pro tier. You see your friends' streaks. Schadenfreude when one resets.</w:t>
      </w:r>
    </w:p>
    <w:p>
      <w:pPr>
        <w:pStyle w:val="ListNumber"/>
      </w:pPr>
      <w:r>
        <w:rPr>
          <w:b/>
        </w:rPr>
        <w:t>The miss tweet</w:t>
      </w:r>
      <w:r>
        <w:t xml:space="preserve"> — when someone breaks a 60-day streak, RUSH auto-generates a "RIP" card. People share their losses. (Massive: Wordle didn't think of this.)</w:t>
      </w:r>
    </w:p>
    <w:p>
      <w:pPr>
        <w:pStyle w:val="ListNumber"/>
      </w:pPr>
      <w:r>
        <w:rPr>
          <w:b/>
        </w:rPr>
        <w:t>Day-7 invite gate</w:t>
      </w:r>
      <w:r>
        <w:t xml:space="preserve"> — your Initiate title unlocks 3 invite codes. Scarcity.</w:t>
      </w:r>
    </w:p>
    <w:p>
      <w:r>
        <w:rPr>
          <w:b/>
        </w:rPr>
        <w:t>Viral coefficient model:</w:t>
      </w:r>
      <w:r>
        <w:t xml:space="preserve"> k = (share rate 0.6) × (friends seeing 12) × (signup conversion 0.04) = 0.288. Combined with 4.2x daily opens = strong organic growth even sub-1.0 k.</w:t>
      </w:r>
    </w:p>
    <w:p>
      <w:pPr>
        <w:spacing w:before="80" w:after="80"/>
      </w:pPr>
      <w:r>
        <w:rPr>
          <w:color w:val="666666"/>
        </w:rPr>
        <w:t>──────────────────────────────────────────────────────────────────────</w:t>
      </w:r>
    </w:p>
    <w:p>
      <w:pPr>
        <w:spacing w:before="280" w:after="80"/>
      </w:pPr>
      <w:r>
        <w:rPr>
          <w:b/>
          <w:color w:val="141413"/>
          <w:sz w:val="36"/>
        </w:rPr>
        <w:t>Pre-Render Spec (nightly Bedrock cron)</w:t>
      </w:r>
    </w:p>
    <w:p>
      <w:r>
        <w:t>For each user, every night at 02:00 local:</w:t>
      </w:r>
    </w:p>
    <w:p>
      <w:pPr>
        <w:spacing w:before="80" w:after="120"/>
      </w:pPr>
      <w:r>
        <w:rPr>
          <w:i/>
          <w:color w:val="666666"/>
          <w:sz w:val="18"/>
        </w:rPr>
        <w:t>[technical detail omitted from printable edition — see source repository for the code block]</w:t>
      </w:r>
    </w:p>
    <w:p>
      <w:r>
        <w:t>Inputs: prior 7 dares + completion times + calendar density + recent journal entries (if connected) + time-of-day patterns.</w:t>
      </w:r>
    </w:p>
    <w:p>
      <w:r>
        <w:rPr>
          <w:b/>
        </w:rPr>
        <w:t>Generator prompt skeleton:</w:t>
      </w:r>
    </w:p>
    <w:p>
      <w:pPr>
        <w:ind w:left="432"/>
      </w:pPr>
      <w:r>
        <w:rPr>
          <w:i/>
          <w:color w:val="666666"/>
        </w:rPr>
        <w:t>"You are RUSH. Generate ONE 60-second dare for {user_profile}. Their recent dares: {history}. Avoid repetition. Be specific. Use second person. Be slightly mean. End with a one-line stakes reminder referencing their current streak count."</w:t>
      </w:r>
    </w:p>
    <w:p>
      <w:pPr>
        <w:spacing w:before="80" w:after="80"/>
      </w:pPr>
      <w:r>
        <w:rPr>
          <w:color w:val="666666"/>
        </w:rPr>
        <w:t>──────────────────────────────────────────────────────────────────────</w:t>
      </w:r>
    </w:p>
    <w:p>
      <w:pPr>
        <w:spacing w:before="280" w:after="80"/>
      </w:pPr>
      <w:r>
        <w:rPr>
          <w:b/>
          <w:color w:val="141413"/>
          <w:sz w:val="36"/>
        </w:rPr>
        <w:t>Design ethos</w:t>
      </w:r>
    </w:p>
    <w:p>
      <w:pPr>
        <w:pStyle w:val="ListBullet"/>
      </w:pPr>
      <w:r>
        <w:t>Black background, ember red (#ff2d2d) primary, gold (#ffd54f) for titles.</w:t>
      </w:r>
    </w:p>
    <w:p>
      <w:pPr>
        <w:pStyle w:val="ListBullet"/>
      </w:pPr>
      <w:r>
        <w:t>Massive typography. The timer is BIGGER than anything else on screen.</w:t>
      </w:r>
    </w:p>
    <w:p>
      <w:pPr>
        <w:pStyle w:val="ListBullet"/>
      </w:pPr>
      <w:r>
        <w:t>One CTA per screen. Always.</w:t>
      </w:r>
    </w:p>
    <w:p>
      <w:pPr>
        <w:pStyle w:val="ListBullet"/>
      </w:pPr>
      <w:r>
        <w:t>CSS pulse on the timer at &lt;10s remaining.</w:t>
      </w:r>
    </w:p>
    <w:p>
      <w:pPr>
        <w:pStyle w:val="ListBullet"/>
      </w:pPr>
      <w:r>
        <w:t>Card metaphor everywhere — every completion produces a flip-card.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