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20260516-140203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2026-05-16T14:02:03.682409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