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ARSENAL — User Journey</w:t>
      </w:r>
    </w:p>
    <w:p>
      <w:r>
        <w:rPr>
          <w:b/>
        </w:rPr>
        <w:t>First 5 seconds.</w:t>
      </w:r>
      <w:r>
        <w:t xml:space="preserve"> Black screen. A single ember pulses. Three demon silhouettes fade in across the Bestiary — coiled shadow, swarm of eyes, hand from below water. No onboarding copy. The user taps one. A name appears: </w:t>
      </w:r>
      <w:r>
        <w:rPr>
          <w:i/>
        </w:rPr>
        <w:t>The Eleven.</w:t>
      </w:r>
      <w:r>
        <w:t xml:space="preserve"> The user understands the game instantly.</w:t>
      </w:r>
    </w:p>
    <w:p>
      <w:r>
        <w:rPr>
          <w:b/>
        </w:rPr>
        <w:t>First 5 minutes.</w:t>
      </w:r>
      <w:r>
        <w:t xml:space="preserve"> The user explores all three demons, reads their dossiers, and lands on Inventory. Three weapons sit in slots like a loot screen — a candle, a ledger, a coin. Tapping one shows its incantation in serif metal-text and its 90-second field protocol. The user equips The Single Candle. A 600ms thunk animation. The slot now glows ember. They navigate to Tonight and see the question waiting: </w:t>
      </w:r>
      <w:r>
        <w:rPr>
          <w:i/>
        </w:rPr>
        <w:t>"Did The Eleven visit?"</w:t>
      </w:r>
      <w:r>
        <w:t xml:space="preserve"> It's 4pm. They smile. They'll be back at 11.</w:t>
      </w:r>
    </w:p>
    <w:p>
      <w:r>
        <w:rPr>
          <w:b/>
        </w:rPr>
        <w:t>Day 1.</w:t>
      </w:r>
      <w:r>
        <w:t xml:space="preserve"> It's 11:14pm. They open the app. The question is there. They tap </w:t>
      </w:r>
      <w:r>
        <w:rPr>
          <w:i/>
        </w:rPr>
        <w:t>Yes.</w:t>
      </w:r>
      <w:r>
        <w:t xml:space="preserve"> The screen fills — incantation in inscribed serif, protocol in three short lines. Phone goes in the kitchen drawer. Candle is lit. One breath. They sleep at 11:40 instead of 1:15.</w:t>
      </w:r>
    </w:p>
    <w:p>
      <w:r>
        <w:rPr>
          <w:b/>
        </w:rPr>
        <w:t>Day 7.</w:t>
      </w:r>
      <w:r>
        <w:t xml:space="preserve"> The Bestiary now feels personal. They've defeated The Eleven four times, The Bill twice, The After once. A small tally lives next to each demon — kills, like a hunter's log. They start naming a fourth demon themselves: </w:t>
      </w:r>
      <w:r>
        <w:rPr>
          <w:i/>
        </w:rPr>
        <w:t>Sunday-Night Dread.</w:t>
      </w:r>
      <w:r>
        <w:t xml:space="preserve"> The forge ritual unlocks.</w:t>
      </w:r>
    </w:p>
    <w:p>
      <w:r>
        <w:rPr>
          <w:b/>
        </w:rPr>
        <w:t>Day 30.</w:t>
      </w:r>
      <w:r>
        <w:t xml:space="preserve"> ARSENAL has replaced the doom-scroll with a 90-second ritual. The user has six demons and six weapons. The act of </w:t>
      </w:r>
      <w:r>
        <w:rPr>
          <w:i/>
        </w:rPr>
        <w:t>naming</w:t>
      </w:r>
      <w:r>
        <w:t xml:space="preserve"> the next pattern that visits has become reflexive. The app is opened only at the moment of attack — 30 seconds, then closed. It is the most-used and least-time-spent app on the phone.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