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20260514-111822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2026-05-14T11:18:22.393663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