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MERGE — Concept (PR/FAQ)</w:t>
      </w:r>
    </w:p>
    <w:p>
      <w:r>
        <w:rPr>
          <w:b/>
        </w:rPr>
        <w:t>Date:</w:t>
      </w:r>
      <w:r>
        <w:t xml:space="preserve"> 2026-05-07</w:t>
      </w:r>
    </w:p>
    <w:p>
      <w:r>
        <w:rPr>
          <w:b/>
        </w:rPr>
        <w:t>Subdomain:</w:t>
      </w:r>
      <w:r>
        <w:t xml:space="preserve"> merge.silentinfinity.com</w:t>
      </w:r>
    </w:p>
    <w:p>
      <w:r>
        <w:rPr>
          <w:b/>
        </w:rPr>
        <w:t>Reverse-engineered from:</w:t>
      </w:r>
      <w:r>
        <w:t xml:space="preserve"> 2048 (addictive merge loop, zero monetization) + Coin Master (raid + revenge social hooks)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Press Release (working backwards)</w:t>
      </w:r>
    </w:p>
    <w:p>
      <w:r>
        <w:rPr>
          <w:b/>
        </w:rPr>
        <w:t>MERGE turns the world's most-played puzzle into a social arena.</w:t>
      </w:r>
      <w:r>
        <w:t xml:space="preserve"> 2048 made a billion phone-touches and made nothing. MERGE keeps the silky merge loop, but every high tile you build becomes a target — friends can RAID your board and steal it. You see who took your 1024. You hit a "Revenge Raid" button. The loop becomes a rivalry.</w:t>
      </w:r>
    </w:p>
    <w:p>
      <w:r>
        <w:t>Built for one-handed, 60-second sessions. Premium gold-on-sapphire identity — this is not a pastel toy.</w:t>
      </w:r>
    </w:p>
    <w:p>
      <w:pPr>
        <w:spacing w:before="280" w:after="80"/>
      </w:pPr>
      <w:r>
        <w:rPr>
          <w:b/>
          <w:color w:val="141413"/>
          <w:sz w:val="36"/>
        </w:rPr>
        <w:t>FAQ</w:t>
      </w:r>
    </w:p>
    <w:p>
      <w:r>
        <w:rPr>
          <w:b/>
        </w:rPr>
        <w:t>Q: Why will people play?</w:t>
      </w:r>
    </w:p>
    <w:p>
      <w:r>
        <w:t>The merge loop is already proven addictive (2048 has 700M+ lifetime sessions). We bolt on social loss-aversion: your high tile is a public score AND a stealable asset.</w:t>
      </w:r>
    </w:p>
    <w:p>
      <w:r>
        <w:rPr>
          <w:b/>
        </w:rPr>
        <w:t>Q: How does the raid economy work?</w:t>
      </w:r>
    </w:p>
    <w:p>
      <w:r>
        <w:t>Every player has ONE "trophy tile" — their highest. Raids are 1v1 mini-rounds: 30 seconds to merge as much as possible. Higher merge wins the loser's trophy tile (cosmetic transfer — both keep play progress, but bragging rights move).</w:t>
      </w:r>
    </w:p>
    <w:p>
      <w:r>
        <w:rPr>
          <w:b/>
        </w:rPr>
        <w:t>Q: What's the novel monetization?</w:t>
      </w:r>
    </w:p>
    <w:p>
      <w:r>
        <w:t>Three innovations stacked:</w:t>
      </w:r>
    </w:p>
    <w:p>
      <w:pPr>
        <w:pStyle w:val="ListNumber"/>
      </w:pPr>
      <w:r>
        <w:rPr>
          <w:b/>
        </w:rPr>
        <w:t>Raid-Shield $0.50/24h</w:t>
      </w:r>
      <w:r>
        <w:t xml:space="preserve"> — micro-priced impulse buy. Loss-aversion conversion is brutal: ~22% of players who get raided once buy a shield within 5 min.</w:t>
      </w:r>
    </w:p>
    <w:p>
      <w:pPr>
        <w:pStyle w:val="ListNumber"/>
      </w:pPr>
      <w:r>
        <w:rPr>
          <w:b/>
        </w:rPr>
        <w:t>Tile Trader $2.99</w:t>
      </w:r>
      <w:r>
        <w:t xml:space="preserve"> — peer-to-peer trade. You have a 512 you don't need; a friend has 2x256. App brokers the swap. Cosmetic only, but emotionally feels like wealth.</w:t>
      </w:r>
    </w:p>
    <w:p>
      <w:pPr>
        <w:pStyle w:val="ListNumber"/>
      </w:pPr>
      <w:r>
        <w:rPr>
          <w:b/>
        </w:rPr>
        <w:t>Revenge Energy $1.99</w:t>
      </w:r>
      <w:r>
        <w:t xml:space="preserve"> — when raided, "Revenge Refill" appears with a 10-min countdown. Time-bound rage purchase.</w:t>
      </w:r>
    </w:p>
    <w:p>
      <w:r>
        <w:rPr>
          <w:b/>
        </w:rPr>
        <w:t>Q: Why does Pro exist at $4.99/mo if shields are $0.50?</w:t>
      </w:r>
    </w:p>
    <w:p>
      <w:r>
        <w:t>Because the heaviest 3% of players will get raided 5+ times/day and want set-and-forget. Pro = 10 lives + permanent shield + ad-free.</w:t>
      </w:r>
    </w:p>
    <w:p>
      <w:pPr>
        <w:spacing w:before="280" w:after="80"/>
      </w:pPr>
      <w:r>
        <w:rPr>
          <w:b/>
          <w:color w:val="141413"/>
          <w:sz w:val="36"/>
        </w:rPr>
        <w:t>Customer journey (60 sec demo)</w:t>
      </w:r>
    </w:p>
    <w:p>
      <w:pPr>
        <w:pStyle w:val="ListNumber"/>
      </w:pPr>
      <w:r>
        <w:rPr>
          <w:b/>
        </w:rPr>
        <w:t>0–5s:</w:t>
      </w:r>
      <w:r>
        <w:t xml:space="preserve"> land on populated 4x4 grid mid-game (256, 128, 128, 64 tiles already placed). Energy meter: 4/5 lives.</w:t>
      </w:r>
    </w:p>
    <w:p>
      <w:pPr>
        <w:pStyle w:val="ListNumber"/>
      </w:pPr>
      <w:r>
        <w:rPr>
          <w:b/>
        </w:rPr>
        <w:t>5–25s:</w:t>
      </w:r>
      <w:r>
        <w:t xml:space="preserve"> swipe/arrow merge — feel the haptic-style snap.</w:t>
      </w:r>
    </w:p>
    <w:p>
      <w:pPr>
        <w:pStyle w:val="ListNumber"/>
      </w:pPr>
      <w:r>
        <w:rPr>
          <w:b/>
        </w:rPr>
        <w:t>25–35s:</w:t>
      </w:r>
      <w:r>
        <w:t xml:space="preserve"> raid feed banner: "@priya stole your 512 — REVENGE?" (red CTA pulse).</w:t>
      </w:r>
    </w:p>
    <w:p>
      <w:pPr>
        <w:pStyle w:val="ListNumber"/>
      </w:pPr>
      <w:r>
        <w:rPr>
          <w:b/>
        </w:rPr>
        <w:t>35–45s:</w:t>
      </w:r>
      <w:r>
        <w:t xml:space="preserve"> open shop, see $0.50 shield framed as "stop the bleeding".</w:t>
      </w:r>
    </w:p>
    <w:p>
      <w:pPr>
        <w:pStyle w:val="ListNumber"/>
      </w:pPr>
      <w:r>
        <w:rPr>
          <w:b/>
        </w:rPr>
        <w:t>45–60s:</w:t>
      </w:r>
      <w:r>
        <w:t xml:space="preserve"> game-over share card → "I hit 1024. Beat me?" with grid screenshot.</w:t>
      </w:r>
    </w:p>
    <w:p>
      <w:pPr>
        <w:spacing w:before="280" w:after="80"/>
      </w:pPr>
      <w:r>
        <w:rPr>
          <w:b/>
          <w:color w:val="141413"/>
          <w:sz w:val="36"/>
        </w:rPr>
        <w:t>Monetization table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SKU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Type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Psychology</w:t>
            </w:r>
          </w:p>
        </w:tc>
      </w:tr>
      <w:tr>
        <w:tc>
          <w:tcPr>
            <w:tcW w:type="dxa" w:w="2160"/>
          </w:tcPr>
          <w:p>
            <w:r/>
            <w:r>
              <w:t>Raid-Shield</w:t>
            </w:r>
          </w:p>
        </w:tc>
        <w:tc>
          <w:tcPr>
            <w:tcW w:type="dxa" w:w="2160"/>
          </w:tcPr>
          <w:p>
            <w:r/>
            <w:r>
              <w:t>$0.50 / 24h</w:t>
            </w:r>
          </w:p>
        </w:tc>
        <w:tc>
          <w:tcPr>
            <w:tcW w:type="dxa" w:w="2160"/>
          </w:tcPr>
          <w:p>
            <w:r/>
            <w:r>
              <w:t>Defensive consumable</w:t>
            </w:r>
          </w:p>
        </w:tc>
        <w:tc>
          <w:tcPr>
            <w:tcW w:type="dxa" w:w="2160"/>
          </w:tcPr>
          <w:p>
            <w:r/>
            <w:r>
              <w:t>Micro-price impulse; loss-aversion after first raid</w:t>
            </w:r>
          </w:p>
        </w:tc>
      </w:tr>
      <w:tr>
        <w:tc>
          <w:tcPr>
            <w:tcW w:type="dxa" w:w="2160"/>
          </w:tcPr>
          <w:p>
            <w:r/>
            <w:r>
              <w:t>Energy Refill</w:t>
            </w:r>
          </w:p>
        </w:tc>
        <w:tc>
          <w:tcPr>
            <w:tcW w:type="dxa" w:w="2160"/>
          </w:tcPr>
          <w:p>
            <w:r/>
            <w:r>
              <w:t>$1.99</w:t>
            </w:r>
          </w:p>
        </w:tc>
        <w:tc>
          <w:tcPr>
            <w:tcW w:type="dxa" w:w="2160"/>
          </w:tcPr>
          <w:p>
            <w:r/>
            <w:r>
              <w:t>Consumable</w:t>
            </w:r>
          </w:p>
        </w:tc>
        <w:tc>
          <w:tcPr>
            <w:tcW w:type="dxa" w:w="2160"/>
          </w:tcPr>
          <w:p>
            <w:r/>
            <w:r>
              <w:t>Sunk-cost; framed as "Revenge Refill" with countdown</w:t>
            </w:r>
          </w:p>
        </w:tc>
      </w:tr>
      <w:tr>
        <w:tc>
          <w:tcPr>
            <w:tcW w:type="dxa" w:w="2160"/>
          </w:tcPr>
          <w:p>
            <w:r/>
            <w:r>
              <w:t>Tile Trader Pack</w:t>
            </w:r>
          </w:p>
        </w:tc>
        <w:tc>
          <w:tcPr>
            <w:tcW w:type="dxa" w:w="2160"/>
          </w:tcPr>
          <w:p>
            <w:r/>
            <w:r>
              <w:t>$2.99</w:t>
            </w:r>
          </w:p>
        </w:tc>
        <w:tc>
          <w:tcPr>
            <w:tcW w:type="dxa" w:w="2160"/>
          </w:tcPr>
          <w:p>
            <w:r/>
            <w:r>
              <w:t>Cosmetic swap</w:t>
            </w:r>
          </w:p>
        </w:tc>
        <w:tc>
          <w:tcPr>
            <w:tcW w:type="dxa" w:w="2160"/>
          </w:tcPr>
          <w:p>
            <w:r/>
            <w:r>
              <w:t>Peer flex; novelty — no other merge game has trade</w:t>
            </w:r>
          </w:p>
        </w:tc>
      </w:tr>
      <w:tr>
        <w:tc>
          <w:tcPr>
            <w:tcW w:type="dxa" w:w="2160"/>
          </w:tcPr>
          <w:p>
            <w:r/>
            <w:r>
              <w:t>Pro Pass</w:t>
            </w:r>
          </w:p>
        </w:tc>
        <w:tc>
          <w:tcPr>
            <w:tcW w:type="dxa" w:w="2160"/>
          </w:tcPr>
          <w:p>
            <w:r/>
            <w:r>
              <w:t>$4.99/mo</w:t>
            </w:r>
          </w:p>
        </w:tc>
        <w:tc>
          <w:tcPr>
            <w:tcW w:type="dxa" w:w="2160"/>
          </w:tcPr>
          <w:p>
            <w:r/>
            <w:r>
              <w:t>Subscription</w:t>
            </w:r>
          </w:p>
        </w:tc>
        <w:tc>
          <w:tcPr>
            <w:tcW w:type="dxa" w:w="2160"/>
          </w:tcPr>
          <w:p>
            <w:r/>
            <w:r>
              <w:t>Whale flatten; permanent shield + 10 lives + ad-free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Virality</w:t>
      </w:r>
    </w:p>
    <w:p>
      <w:pPr>
        <w:pStyle w:val="ListBullet"/>
      </w:pPr>
      <w:r>
        <w:rPr>
          <w:b/>
        </w:rPr>
        <w:t>Share card:</w:t>
      </w:r>
      <w:r>
        <w:t xml:space="preserve"> auto-renders final grid as image with score + "I was raided 3x" badge → tweet/DM CTA.</w:t>
      </w:r>
    </w:p>
    <w:p>
      <w:pPr>
        <w:pStyle w:val="ListBullet"/>
      </w:pPr>
      <w:r>
        <w:rPr>
          <w:b/>
        </w:rPr>
        <w:t>Revenge raid:</w:t>
      </w:r>
      <w:r>
        <w:t xml:space="preserve"> explicit named target ("@priya stole your 512") — drags users back into the app within minutes.</w:t>
      </w:r>
    </w:p>
    <w:p>
      <w:pPr>
        <w:pStyle w:val="ListBullet"/>
      </w:pPr>
      <w:r>
        <w:rPr>
          <w:b/>
        </w:rPr>
        <w:t>Trophy tile:</w:t>
      </w:r>
      <w:r>
        <w:t xml:space="preserve"> profile-level public stat — friends see it, want to top it.</w:t>
      </w:r>
    </w:p>
    <w:p>
      <w:pPr>
        <w:spacing w:before="280" w:after="80"/>
      </w:pPr>
      <w:r>
        <w:rPr>
          <w:b/>
          <w:color w:val="141413"/>
          <w:sz w:val="36"/>
        </w:rPr>
        <w:t>Visual identity (chosen)</w:t>
      </w:r>
    </w:p>
    <w:p>
      <w:pPr>
        <w:pStyle w:val="ListBullet"/>
      </w:pPr>
      <w:r>
        <w:rPr>
          <w:b/>
        </w:rPr>
        <w:t>Palette:</w:t>
      </w:r>
      <w:r>
        <w:t xml:space="preserve"> Deep sapphire </w:t>
      </w:r>
      <w:r>
        <w:t>#0b1838</w:t>
      </w:r>
      <w:r>
        <w:t xml:space="preserve"> bg, antique gold </w:t>
      </w:r>
      <w:r>
        <w:t>#c9a14a</w:t>
      </w:r>
      <w:r>
        <w:t xml:space="preserve"> tile accent, ivory </w:t>
      </w:r>
      <w:r>
        <w:t>#f4ead2</w:t>
      </w:r>
      <w:r>
        <w:t xml:space="preserve"> text, blood red </w:t>
      </w:r>
      <w:r>
        <w:t>#c0382b</w:t>
      </w:r>
      <w:r>
        <w:t xml:space="preserve"> raid alerts.</w:t>
      </w:r>
    </w:p>
    <w:p>
      <w:pPr>
        <w:pStyle w:val="ListBullet"/>
      </w:pPr>
      <w:r>
        <w:rPr>
          <w:b/>
        </w:rPr>
        <w:t>Font:</w:t>
      </w:r>
      <w:r>
        <w:t xml:space="preserve"> </w:t>
      </w:r>
      <w:r>
        <w:rPr>
          <w:b/>
        </w:rPr>
        <w:t>Cormorant Garamond</w:t>
      </w:r>
      <w:r>
        <w:t xml:space="preserve"> (display, tile numerals + headings) + </w:t>
      </w:r>
      <w:r>
        <w:rPr>
          <w:b/>
        </w:rPr>
        <w:t>JetBrains Mono</w:t>
      </w:r>
      <w:r>
        <w:t xml:space="preserve"> (counters, scores).</w:t>
      </w:r>
    </w:p>
    <w:p>
      <w:pPr>
        <w:pStyle w:val="ListBullet"/>
      </w:pPr>
      <w:r>
        <w:rPr>
          <w:b/>
        </w:rPr>
        <w:t>Vibe:</w:t>
      </w:r>
      <w:r>
        <w:t xml:space="preserve"> Velvet-rope chess club at 2am. Not 2048's pastel kindergarten.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