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task-registry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task-registry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