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HEIST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Free Tier (default, no account required)</w:t>
      </w:r>
    </w:p>
    <w:p>
      <w:pPr>
        <w:pStyle w:val="ListBullet"/>
      </w:pPr>
      <w:r>
        <w:t>Solve today's puzzle (one per day, resets midnight ET)</w:t>
      </w:r>
    </w:p>
    <w:p>
      <w:pPr>
        <w:pStyle w:val="ListBullet"/>
      </w:pPr>
      <w:r>
        <w:t>1 co-op chat room, max 3 friends</w:t>
      </w:r>
    </w:p>
    <w:p>
      <w:pPr>
        <w:pStyle w:val="ListBullet"/>
      </w:pPr>
      <w:r>
        <w:t>Emoji share card on solve</w:t>
      </w:r>
    </w:p>
    <w:p>
      <w:pPr>
        <w:pStyle w:val="ListBullet"/>
      </w:pPr>
      <w:r>
        <w:t>Streak counter (shame loop)</w:t>
      </w:r>
    </w:p>
    <w:p>
      <w:pPr>
        <w:pStyle w:val="ListBullet"/>
      </w:pPr>
      <w:r>
        <w:t>Global leaderboard position (read-only)</w:t>
      </w:r>
    </w:p>
    <w:p>
      <w:pPr>
        <w:spacing w:before="280" w:after="80"/>
      </w:pPr>
      <w:r>
        <w:rPr>
          <w:b/>
          <w:color w:val="141413"/>
          <w:sz w:val="36"/>
        </w:rPr>
        <w:t>Pro — $9/month</w:t>
      </w:r>
    </w:p>
    <w:p>
      <w:pPr>
        <w:pStyle w:val="ListBullet"/>
      </w:pPr>
      <w:r>
        <w:t>Full puzzle archive (solve any past HEIST)</w:t>
      </w:r>
    </w:p>
    <w:p>
      <w:pPr>
        <w:pStyle w:val="ListBullet"/>
      </w:pPr>
      <w:r>
        <w:t>Chat rooms up to 5 friends</w:t>
      </w:r>
    </w:p>
    <w:p>
      <w:pPr>
        <w:pStyle w:val="ListBullet"/>
      </w:pPr>
      <w:r>
        <w:t>Daily vault reveal is longer + read aloud via TTS (ElevenLabs)</w:t>
      </w:r>
    </w:p>
    <w:p>
      <w:pPr>
        <w:pStyle w:val="ListBullet"/>
      </w:pPr>
      <w:r>
        <w:t>Ghost mode: friend's solve path overlaid as a ghost run</w:t>
      </w:r>
    </w:p>
    <w:p>
      <w:pPr>
        <w:pStyle w:val="ListBullet"/>
      </w:pPr>
      <w:r>
        <w:t>Early access to next-day puzzle at 11pm (night-owl window)</w:t>
      </w:r>
    </w:p>
    <w:p>
      <w:pPr>
        <w:spacing w:before="280" w:after="80"/>
      </w:pPr>
      <w:r>
        <w:rPr>
          <w:b/>
          <w:color w:val="141413"/>
          <w:sz w:val="36"/>
        </w:rPr>
        <w:t>Crew — $19/month</w:t>
      </w:r>
    </w:p>
    <w:p>
      <w:pPr>
        <w:pStyle w:val="ListBullet"/>
      </w:pPr>
      <w:r>
        <w:t>Everything in Pro</w:t>
      </w:r>
    </w:p>
    <w:p>
      <w:pPr>
        <w:pStyle w:val="ListBullet"/>
      </w:pPr>
      <w:r>
        <w:t>Create and send custom puzzle chains to a group (up to 20 players)</w:t>
      </w:r>
    </w:p>
    <w:p>
      <w:pPr>
        <w:pStyle w:val="ListBullet"/>
      </w:pPr>
      <w:r>
        <w:t>Organize weekly tournaments with leaderboard + trophy share cards</w:t>
      </w:r>
    </w:p>
    <w:p>
      <w:pPr>
        <w:pStyle w:val="ListBullet"/>
      </w:pPr>
      <w:r>
        <w:t>"Crew Streak" — shared streak visible to all members</w:t>
      </w:r>
    </w:p>
    <w:p>
      <w:pPr>
        <w:pStyle w:val="ListBullet"/>
      </w:pPr>
      <w:r>
        <w:t>Priority invite to beta puzzle drops and seasonal events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 Viral Mechanics Baked Into the Core Loop</w:t>
      </w:r>
    </w:p>
    <w:p>
      <w:pPr>
        <w:spacing w:before="200" w:after="80"/>
      </w:pPr>
      <w:r>
        <w:rPr>
          <w:b/>
          <w:color w:val="141413"/>
          <w:sz w:val="28"/>
        </w:rPr>
        <w:t>1. The Emoji Grid Share Card</w:t>
      </w:r>
    </w:p>
    <w:p>
      <w:r>
        <w:t>Not a share button — a consequence of solving. Generated automatically.</w:t>
      </w:r>
    </w:p>
    <w:p>
      <w:r>
        <w:t xml:space="preserve">Format: </w:t>
      </w:r>
      <w:r>
        <w:t>🔴🟢🟢🔵🟡 · 8:14 · Top 4% · May 12 · HEIST</w:t>
      </w:r>
    </w:p>
    <w:p>
      <w:r>
        <w:t>Every grid is unique (stage outcomes encoded as colored circles). Status signal is immediate. Curiosity is instant ("what does 🔵 mean?"). Creates pull → people who see it want to solve.</w:t>
      </w:r>
    </w:p>
    <w:p>
      <w:pPr>
        <w:spacing w:before="200" w:after="80"/>
      </w:pPr>
      <w:r>
        <w:rPr>
          <w:b/>
          <w:color w:val="141413"/>
          <w:sz w:val="28"/>
        </w:rPr>
        <w:t>2. Solve-Time Ghost Link</w:t>
      </w:r>
    </w:p>
    <w:p>
      <w:r>
        <w:t>If a friend solves faster, their solve link turns into a "ghost opponent" URL. When you open it, their anonymized solve path plays alongside yours in the background — which stages they cleared first, how long they spent. You can see you're losing. You play faster.</w:t>
      </w:r>
    </w:p>
    <w:p>
      <w:pPr>
        <w:spacing w:before="200" w:after="80"/>
      </w:pPr>
      <w:r>
        <w:rPr>
          <w:b/>
          <w:color w:val="141413"/>
          <w:sz w:val="28"/>
        </w:rPr>
        <w:t>3. The 5pm Drop as a Global Event</w:t>
      </w:r>
    </w:p>
    <w:p>
      <w:r>
        <w:t>The puzzle doesn't exist before 5pm. The counter on the landing page ticks down publicly. There is no "do it later" — it's live or broken streak. Players set notifications. Players message their co-op group at 4:58. "Room's open." The drop itself is the viral moment, not any single feature.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