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20260514-111801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2026-05-14T11:18:01.930048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