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2026-05-10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TASKS.md: 42w · advisors — Open Tasks</w:t>
      </w:r>
    </w:p>
    <w:p>
      <w:pPr>
        <w:pStyle w:val="ListBullet"/>
      </w:pPr>
      <w:r>
        <w:t>Checks: 81 · OK: 6 · WARN: 16 · RED: 59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TASKS.md: 42w · advisors — Open Tasks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81 · OK: 6 · WARN: 16 · RED: 59</w:t>
      </w:r>
    </w:p>
    <w:p>
      <w:pPr>
        <w:pStyle w:val="ListBullet"/>
      </w:pPr>
      <w:r>
        <w:t>2026-05-10T19:42:24Z | RED | secret_leak:server\tests\test_api.py,events_stale_29950min,heartbeat_stale_29962min,agent_truncations_4 | llm_24h_usd=0.0 inbox_lines=848 events_age_min=29950.7 heartbeat_age_min=29962.4 truncated_outputs=4</w:t>
      </w:r>
    </w:p>
    <w:p>
      <w:pPr>
        <w:pStyle w:val="ListBullet"/>
      </w:pPr>
      <w:r>
        <w:t>2026-05-10T19:47:26Z | RED | secret_leak:server\tests\test_api.py,events_stale_29955min,heartbeat_stale_29967min,agent_truncations_3 | llm_24h_usd=0.0 inbox_lines=848 events_age_min=29955.8 heartbeat_age_min=29967.4 truncated_outputs=3</w:t>
      </w:r>
    </w:p>
    <w:p>
      <w:pPr>
        <w:pStyle w:val="ListBullet"/>
      </w:pPr>
      <w:r>
        <w:t>2026-05-10T19:52:33Z | RED | secret_leak:server\tests\test_api.py,events_stale_29960min,heartbeat_stale_29972min,agent_truncations_3 | llm_24h_usd=0.0 inbox_lines=848 events_age_min=29960.9 heartbeat_age_min=29972.5 truncated_outputs=3</w:t>
      </w:r>
    </w:p>
    <w:p>
      <w:pPr>
        <w:pStyle w:val="ListBullet"/>
      </w:pPr>
      <w:r>
        <w:t>2026-05-10T19:57:07Z | RED | secret_leak:server\tests\test_api.py,events_stale_29965min,heartbeat_stale_29977min,agent_truncations_3 | llm_24h_usd=0.0 inbox_lines=848 events_age_min=29965.5 heartbeat_age_min=29977.1 truncated_outputs=3</w:t>
      </w:r>
    </w:p>
    <w:p>
      <w:pPr>
        <w:pStyle w:val="ListBullet"/>
      </w:pPr>
      <w:r>
        <w:t>2026-05-10T20:02:49Z | RED | secret_leak:server\tests\test_api.py,events_stale_29971min,heartbeat_stale_29982min,agent_truncations_3 | llm_24h_usd=0.0 inbox_lines=848 events_age_min=29971.2 heartbeat_age_min=29982.8 truncated_outputs=3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54</w:t>
      </w:r>
    </w:p>
    <w:p>
      <w:pPr>
        <w:pStyle w:val="ListBullet"/>
      </w:pPr>
      <w:r>
        <w:t>Respawned: 17</w:t>
      </w:r>
    </w:p>
    <w:p>
      <w:pPr>
        <w:pStyle w:val="ListBullet"/>
      </w:pPr>
      <w:r>
        <w:t>Stuck: 58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tasks…/beep6ltrt.output: ---large jsonl---</w:t>
      </w:r>
    </w:p>
    <w:p>
      <w:pPr>
        <w:pStyle w:val="ListBullet"/>
      </w:pPr>
      <w:r>
        <w:t>tasks…/bb2j44qyg.output: ===  F:\TITAN\scheduled-tasks\agentic-247-watchdog\SKILL.md  ===</w:t>
      </w:r>
    </w:p>
    <w:p>
      <w:pPr>
        <w:pStyle w:val="ListBullet"/>
      </w:pPr>
      <w:r>
        <w:t>tasks…/bmn3bgvy9.output: {</w:t>
      </w:r>
    </w:p>
    <w:p>
      <w:pPr>
        <w:pStyle w:val="ListBullet"/>
      </w:pPr>
      <w:r>
        <w:t>tasks…/boeujm91m.output: ---truncated_check---</w:t>
      </w:r>
    </w:p>
    <w:p>
      <w:pPr>
        <w:pStyle w:val="ListBullet"/>
      </w:pPr>
      <w:r>
        <w:t>tasks…/baftats29.output: F:\TITAN\scripts\titan_s3_backup.py:59: DeprecationWarning: datetime.datetime.utcnow() is deprecated and scheduled for r</w:t>
      </w:r>
    </w:p>
    <w:p>
      <w:pPr>
        <w:pStyle w:val="ListBullet"/>
      </w:pPr>
      <w:r>
        <w:t>tasks…/bon8k42pg.output: F:\TITAN\scripts\titan_s3_backup.py:59: DeprecationWarning: datetime.datetime.utcnow() is deprecated and scheduled for r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2026-05-11T03:00:00Z._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