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DROP — Spend Ledger</w:t>
      </w:r>
    </w:p>
    <w:p>
      <w:r>
        <w:t>Date: 2026-05-13 (Round 2 production)</w:t>
      </w:r>
    </w:p>
    <w:p>
      <w:r>
        <w:t>Budget: $35.00 hard cap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Actual Spend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Item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Tool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S3 Key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Cost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Notes</w:t>
            </w:r>
          </w:p>
        </w:tc>
      </w:tr>
      <w:tr>
        <w:tc>
          <w:tcPr>
            <w:tcW w:type="dxa" w:w="1728"/>
          </w:tcPr>
          <w:p>
            <w:r/>
            <w:r>
              <w:t>Abstract art — 22 images generated (of 30)</w:t>
            </w:r>
          </w:p>
        </w:tc>
        <w:tc>
          <w:tcPr>
            <w:tcW w:type="dxa" w:w="1728"/>
          </w:tcPr>
          <w:p>
            <w:r/>
            <w:r>
              <w:t>Imagen 4 (REST)</w:t>
            </w:r>
          </w:p>
        </w:tc>
        <w:tc>
          <w:tcPr>
            <w:tcW w:type="dxa" w:w="1728"/>
          </w:tcPr>
          <w:p>
            <w:r/>
            <w:r>
              <w:t>cipher/drop/art/*.png</w:t>
            </w:r>
          </w:p>
        </w:tc>
        <w:tc>
          <w:tcPr>
            <w:tcW w:type="dxa" w:w="1728"/>
          </w:tcPr>
          <w:p>
            <w:r/>
            <w:r>
              <w:t>$0.88</w:t>
            </w:r>
          </w:p>
        </w:tc>
        <w:tc>
          <w:tcPr>
            <w:tcW w:type="dxa" w:w="1728"/>
          </w:tcPr>
          <w:p>
            <w:r/>
            <w:r>
              <w:t>22 × $0.04. 8 remaining hit daily quota; generative canvas fallback active</w:t>
            </w:r>
          </w:p>
        </w:tc>
      </w:tr>
      <w:tr>
        <w:tc>
          <w:tcPr>
            <w:tcW w:type="dxa" w:w="1728"/>
          </w:tcPr>
          <w:p>
            <w:r/>
            <w:r>
              <w:t>Abstract art — 8 pending (daily quota)</w:t>
            </w:r>
          </w:p>
        </w:tc>
        <w:tc>
          <w:tcPr>
            <w:tcW w:type="dxa" w:w="1728"/>
          </w:tcPr>
          <w:p>
            <w:r/>
            <w:r>
              <w:t>Imagen 4</w:t>
            </w:r>
          </w:p>
        </w:tc>
        <w:tc>
          <w:tcPr>
            <w:tcW w:type="dxa" w:w="1728"/>
          </w:tcPr>
          <w:p>
            <w:r/>
            <w:r>
              <w:t>cipher/drop/art/*.png</w:t>
            </w:r>
          </w:p>
        </w:tc>
        <w:tc>
          <w:tcPr>
            <w:tcW w:type="dxa" w:w="1728"/>
          </w:tcPr>
          <w:p>
            <w:r/>
            <w:r>
              <w:t>$0.32 (tomorrow)</w:t>
            </w:r>
          </w:p>
        </w:tc>
        <w:tc>
          <w:tcPr>
            <w:tcW w:type="dxa" w:w="1728"/>
          </w:tcPr>
          <w:p>
            <w:r/>
            <w:r>
              <w:t>glass-shatter, hourglass-sand, fingerprint, cloud-shadow, locked-door, fading-scar, last-match, silent-phone</w:t>
            </w:r>
          </w:p>
        </w:tc>
      </w:tr>
      <w:tr>
        <w:tc>
          <w:tcPr>
            <w:tcW w:type="dxa" w:w="1728"/>
          </w:tcPr>
          <w:p>
            <w:r/>
            <w:r>
              <w:t>Google Fonts (Cormorant Garamond + Inter + JetBrains Mono)</w:t>
            </w:r>
          </w:p>
        </w:tc>
        <w:tc>
          <w:tcPr>
            <w:tcW w:type="dxa" w:w="1728"/>
          </w:tcPr>
          <w:p>
            <w:r/>
            <w:r>
              <w:t>CDN</w:t>
            </w:r>
          </w:p>
        </w:tc>
        <w:tc>
          <w:tcPr>
            <w:tcW w:type="dxa" w:w="1728"/>
          </w:tcPr>
          <w:p>
            <w:r/>
            <w:r>
              <w:t>n/a</w:t>
            </w:r>
          </w:p>
        </w:tc>
        <w:tc>
          <w:tcPr>
            <w:tcW w:type="dxa" w:w="1728"/>
          </w:tcPr>
          <w:p>
            <w:r/>
            <w:r>
              <w:t>$0.00</w:t>
            </w:r>
          </w:p>
        </w:tc>
        <w:tc>
          <w:tcPr>
            <w:tcW w:type="dxa" w:w="1728"/>
          </w:tcPr>
          <w:p>
            <w:r/>
            <w:r>
              <w:t>Free, OFL</w:t>
            </w:r>
          </w:p>
        </w:tc>
      </w:tr>
      <w:tr>
        <w:tc>
          <w:tcPr>
            <w:tcW w:type="dxa" w:w="1728"/>
          </w:tcPr>
          <w:p>
            <w:r/>
            <w:r>
              <w:t>S3 storage (app.html + art images)</w:t>
            </w:r>
          </w:p>
        </w:tc>
        <w:tc>
          <w:tcPr>
            <w:tcW w:type="dxa" w:w="1728"/>
          </w:tcPr>
          <w:p>
            <w:r/>
            <w:r>
              <w:t>AWS S3</w:t>
            </w:r>
          </w:p>
        </w:tc>
        <w:tc>
          <w:tcPr>
            <w:tcW w:type="dxa" w:w="1728"/>
          </w:tcPr>
          <w:p>
            <w:r/>
            <w:r>
              <w:t>cipher/drop/*</w:t>
            </w:r>
          </w:p>
        </w:tc>
        <w:tc>
          <w:tcPr>
            <w:tcW w:type="dxa" w:w="1728"/>
          </w:tcPr>
          <w:p>
            <w:r/>
            <w:r>
              <w:t>~$0.00</w:t>
            </w:r>
          </w:p>
        </w:tc>
        <w:tc>
          <w:tcPr>
            <w:tcW w:type="dxa" w:w="1728"/>
          </w:tcPr>
          <w:p>
            <w:r/>
            <w:r>
              <w:t>Within free tier</w:t>
            </w:r>
          </w:p>
        </w:tc>
      </w:tr>
      <w:tr>
        <w:tc>
          <w:tcPr>
            <w:tcW w:type="dxa" w:w="1728"/>
          </w:tcPr>
          <w:p>
            <w:r/>
            <w:r>
              <w:t>CloudFront distribution + invalidation</w:t>
            </w:r>
          </w:p>
        </w:tc>
        <w:tc>
          <w:tcPr>
            <w:tcW w:type="dxa" w:w="1728"/>
          </w:tcPr>
          <w:p>
            <w:r/>
            <w:r>
              <w:t>AWS CF</w:t>
            </w:r>
          </w:p>
        </w:tc>
        <w:tc>
          <w:tcPr>
            <w:tcW w:type="dxa" w:w="1728"/>
          </w:tcPr>
          <w:p>
            <w:r/>
            <w:r>
              <w:t>ETG9VG37TVQ2Y</w:t>
            </w:r>
          </w:p>
        </w:tc>
        <w:tc>
          <w:tcPr>
            <w:tcW w:type="dxa" w:w="1728"/>
          </w:tcPr>
          <w:p>
            <w:r/>
            <w:r>
              <w:t>~$0.00</w:t>
            </w:r>
          </w:p>
        </w:tc>
        <w:tc>
          <w:tcPr>
            <w:tcW w:type="dxa" w:w="1728"/>
          </w:tcPr>
          <w:p>
            <w:r/>
            <w:r>
              <w:t>&lt;10k requests/mo</w:t>
            </w:r>
          </w:p>
        </w:tc>
      </w:tr>
      <w:tr>
        <w:tc>
          <w:tcPr>
            <w:tcW w:type="dxa" w:w="1728"/>
          </w:tcPr>
          <w:p>
            <w:r/>
            <w:r>
              <w:t>Route 53 DNS</w:t>
            </w:r>
          </w:p>
        </w:tc>
        <w:tc>
          <w:tcPr>
            <w:tcW w:type="dxa" w:w="1728"/>
          </w:tcPr>
          <w:p>
            <w:r/>
            <w:r>
              <w:t>AWS R53</w:t>
            </w:r>
          </w:p>
        </w:tc>
        <w:tc>
          <w:tcPr>
            <w:tcW w:type="dxa" w:w="1728"/>
          </w:tcPr>
          <w:p>
            <w:r/>
            <w:r>
              <w:t>n/a</w:t>
            </w:r>
          </w:p>
        </w:tc>
        <w:tc>
          <w:tcPr>
            <w:tcW w:type="dxa" w:w="1728"/>
          </w:tcPr>
          <w:p>
            <w:r/>
            <w:r>
              <w:t>~$0.00</w:t>
            </w:r>
          </w:p>
        </w:tc>
        <w:tc>
          <w:tcPr>
            <w:tcW w:type="dxa" w:w="1728"/>
          </w:tcPr>
          <w:p>
            <w:r/>
            <w:r>
              <w:t>Wildcard cert pre-provisioned</w:t>
            </w:r>
          </w:p>
        </w:tc>
      </w:tr>
    </w:tbl>
    <w:p/>
    <w:p>
      <w:r>
        <w:rPr>
          <w:b/>
        </w:rPr>
        <w:t>Round 2 total: ~$0.88 charged today + $0.32 tomorrow = $1.20</w:t>
      </w:r>
    </w:p>
    <w:p>
      <w:r>
        <w:rPr>
          <w:b/>
        </w:rPr>
        <w:t>Round 1 carry: ~$0.12</w:t>
      </w:r>
    </w:p>
    <w:p>
      <w:r>
        <w:rPr>
          <w:b/>
        </w:rPr>
        <w:t>Grand total: ~$1.32 of $35.00 budget</w:t>
      </w:r>
    </w:p>
    <w:p>
      <w:r>
        <w:rPr>
          <w:b/>
        </w:rPr>
        <w:t>Remaining: ~$33.68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Images Generated (22/30)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Slug</w:t>
            </w:r>
          </w:p>
        </w:tc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S3 URL</w:t>
            </w:r>
          </w:p>
        </w:tc>
      </w:tr>
      <w:tr>
        <w:tc>
          <w:tcPr>
            <w:tcW w:type="dxa" w:w="4320"/>
          </w:tcPr>
          <w:p>
            <w:r/>
            <w:r>
              <w:t>drop-water</w:t>
            </w:r>
          </w:p>
        </w:tc>
        <w:tc>
          <w:tcPr>
            <w:tcW w:type="dxa" w:w="4320"/>
          </w:tcPr>
          <w:p>
            <w:r/>
            <w:r>
              <w:t>cipher/drop/art/drop-water.png</w:t>
            </w:r>
          </w:p>
        </w:tc>
      </w:tr>
      <w:tr>
        <w:tc>
          <w:tcPr>
            <w:tcW w:type="dxa" w:w="4320"/>
          </w:tcPr>
          <w:p>
            <w:r/>
            <w:r>
              <w:t>opening-petal</w:t>
            </w:r>
          </w:p>
        </w:tc>
        <w:tc>
          <w:tcPr>
            <w:tcW w:type="dxa" w:w="4320"/>
          </w:tcPr>
          <w:p>
            <w:r/>
            <w:r>
              <w:t>cipher/drop/art/opening-petal.png</w:t>
            </w:r>
          </w:p>
        </w:tc>
      </w:tr>
      <w:tr>
        <w:tc>
          <w:tcPr>
            <w:tcW w:type="dxa" w:w="4320"/>
          </w:tcPr>
          <w:p>
            <w:r/>
            <w:r>
              <w:t>broken-thread</w:t>
            </w:r>
          </w:p>
        </w:tc>
        <w:tc>
          <w:tcPr>
            <w:tcW w:type="dxa" w:w="4320"/>
          </w:tcPr>
          <w:p>
            <w:r/>
            <w:r>
              <w:t>cipher/drop/art/broken-thread.png</w:t>
            </w:r>
          </w:p>
        </w:tc>
      </w:tr>
      <w:tr>
        <w:tc>
          <w:tcPr>
            <w:tcW w:type="dxa" w:w="4320"/>
          </w:tcPr>
          <w:p>
            <w:r/>
            <w:r>
              <w:t>ember-glow</w:t>
            </w:r>
          </w:p>
        </w:tc>
        <w:tc>
          <w:tcPr>
            <w:tcW w:type="dxa" w:w="4320"/>
          </w:tcPr>
          <w:p>
            <w:r/>
            <w:r>
              <w:t>cipher/drop/art/ember-glow.png</w:t>
            </w:r>
          </w:p>
        </w:tc>
      </w:tr>
      <w:tr>
        <w:tc>
          <w:tcPr>
            <w:tcW w:type="dxa" w:w="4320"/>
          </w:tcPr>
          <w:p>
            <w:r/>
            <w:r>
              <w:t>frozen-wave</w:t>
            </w:r>
          </w:p>
        </w:tc>
        <w:tc>
          <w:tcPr>
            <w:tcW w:type="dxa" w:w="4320"/>
          </w:tcPr>
          <w:p>
            <w:r/>
            <w:r>
              <w:t>cipher/drop/art/frozen-wave.png</w:t>
            </w:r>
          </w:p>
        </w:tc>
      </w:tr>
      <w:tr>
        <w:tc>
          <w:tcPr>
            <w:tcW w:type="dxa" w:w="4320"/>
          </w:tcPr>
          <w:p>
            <w:r/>
            <w:r>
              <w:t>dust-mote</w:t>
            </w:r>
          </w:p>
        </w:tc>
        <w:tc>
          <w:tcPr>
            <w:tcW w:type="dxa" w:w="4320"/>
          </w:tcPr>
          <w:p>
            <w:r/>
            <w:r>
              <w:t>cipher/drop/art/dust-mote.png</w:t>
            </w:r>
          </w:p>
        </w:tc>
      </w:tr>
      <w:tr>
        <w:tc>
          <w:tcPr>
            <w:tcW w:type="dxa" w:w="4320"/>
          </w:tcPr>
          <w:p>
            <w:r/>
            <w:r>
              <w:t>cracked-mirror</w:t>
            </w:r>
          </w:p>
        </w:tc>
        <w:tc>
          <w:tcPr>
            <w:tcW w:type="dxa" w:w="4320"/>
          </w:tcPr>
          <w:p>
            <w:r/>
            <w:r>
              <w:t>cipher/drop/art/cracked-mirror.png</w:t>
            </w:r>
          </w:p>
        </w:tc>
      </w:tr>
      <w:tr>
        <w:tc>
          <w:tcPr>
            <w:tcW w:type="dxa" w:w="4320"/>
          </w:tcPr>
          <w:p>
            <w:r/>
            <w:r>
              <w:t>smoke-curl</w:t>
            </w:r>
          </w:p>
        </w:tc>
        <w:tc>
          <w:tcPr>
            <w:tcW w:type="dxa" w:w="4320"/>
          </w:tcPr>
          <w:p>
            <w:r/>
            <w:r>
              <w:t>cipher/drop/art/smoke-curl.png</w:t>
            </w:r>
          </w:p>
        </w:tc>
      </w:tr>
      <w:tr>
        <w:tc>
          <w:tcPr>
            <w:tcW w:type="dxa" w:w="4320"/>
          </w:tcPr>
          <w:p>
            <w:r/>
            <w:r>
              <w:t>ink-bloom</w:t>
            </w:r>
          </w:p>
        </w:tc>
        <w:tc>
          <w:tcPr>
            <w:tcW w:type="dxa" w:w="4320"/>
          </w:tcPr>
          <w:p>
            <w:r/>
            <w:r>
              <w:t>cipher/drop/art/ink-bloom.png</w:t>
            </w:r>
          </w:p>
        </w:tc>
      </w:tr>
      <w:tr>
        <w:tc>
          <w:tcPr>
            <w:tcW w:type="dxa" w:w="4320"/>
          </w:tcPr>
          <w:p>
            <w:r/>
            <w:r>
              <w:t>held-breath</w:t>
            </w:r>
          </w:p>
        </w:tc>
        <w:tc>
          <w:tcPr>
            <w:tcW w:type="dxa" w:w="4320"/>
          </w:tcPr>
          <w:p>
            <w:r/>
            <w:r>
              <w:t>cipher/drop/art/held-breath.png</w:t>
            </w:r>
          </w:p>
        </w:tc>
      </w:tr>
      <w:tr>
        <w:tc>
          <w:tcPr>
            <w:tcW w:type="dxa" w:w="4320"/>
          </w:tcPr>
          <w:p>
            <w:r/>
            <w:r>
              <w:t>wax-seal</w:t>
            </w:r>
          </w:p>
        </w:tc>
        <w:tc>
          <w:tcPr>
            <w:tcW w:type="dxa" w:w="4320"/>
          </w:tcPr>
          <w:p>
            <w:r/>
            <w:r>
              <w:t>cipher/drop/art/wax-seal.png</w:t>
            </w:r>
          </w:p>
        </w:tc>
      </w:tr>
      <w:tr>
        <w:tc>
          <w:tcPr>
            <w:tcW w:type="dxa" w:w="4320"/>
          </w:tcPr>
          <w:p>
            <w:r/>
            <w:r>
              <w:t>salt-crystal</w:t>
            </w:r>
          </w:p>
        </w:tc>
        <w:tc>
          <w:tcPr>
            <w:tcW w:type="dxa" w:w="4320"/>
          </w:tcPr>
          <w:p>
            <w:r/>
            <w:r>
              <w:t>cipher/drop/art/salt-crystal.png</w:t>
            </w:r>
          </w:p>
        </w:tc>
      </w:tr>
      <w:tr>
        <w:tc>
          <w:tcPr>
            <w:tcW w:type="dxa" w:w="4320"/>
          </w:tcPr>
          <w:p>
            <w:r/>
            <w:r>
              <w:t>torn-paper</w:t>
            </w:r>
          </w:p>
        </w:tc>
        <w:tc>
          <w:tcPr>
            <w:tcW w:type="dxa" w:w="4320"/>
          </w:tcPr>
          <w:p>
            <w:r/>
            <w:r>
              <w:t>cipher/drop/art/torn-paper.png</w:t>
            </w:r>
          </w:p>
        </w:tc>
      </w:tr>
      <w:tr>
        <w:tc>
          <w:tcPr>
            <w:tcW w:type="dxa" w:w="4320"/>
          </w:tcPr>
          <w:p>
            <w:r/>
            <w:r>
              <w:t>closed-eye</w:t>
            </w:r>
          </w:p>
        </w:tc>
        <w:tc>
          <w:tcPr>
            <w:tcW w:type="dxa" w:w="4320"/>
          </w:tcPr>
          <w:p>
            <w:r/>
            <w:r>
              <w:t>cipher/drop/art/closed-eye.png</w:t>
            </w:r>
          </w:p>
        </w:tc>
      </w:tr>
      <w:tr>
        <w:tc>
          <w:tcPr>
            <w:tcW w:type="dxa" w:w="4320"/>
          </w:tcPr>
          <w:p>
            <w:r/>
            <w:r>
              <w:t>radio-wave</w:t>
            </w:r>
          </w:p>
        </w:tc>
        <w:tc>
          <w:tcPr>
            <w:tcW w:type="dxa" w:w="4320"/>
          </w:tcPr>
          <w:p>
            <w:r/>
            <w:r>
              <w:t>cipher/drop/art/radio-wave.png</w:t>
            </w:r>
          </w:p>
        </w:tc>
      </w:tr>
      <w:tr>
        <w:tc>
          <w:tcPr>
            <w:tcW w:type="dxa" w:w="4320"/>
          </w:tcPr>
          <w:p>
            <w:r/>
            <w:r>
              <w:t>candle-out</w:t>
            </w:r>
          </w:p>
        </w:tc>
        <w:tc>
          <w:tcPr>
            <w:tcW w:type="dxa" w:w="4320"/>
          </w:tcPr>
          <w:p>
            <w:r/>
            <w:r>
              <w:t>cipher/drop/art/candle-out.png</w:t>
            </w:r>
          </w:p>
        </w:tc>
      </w:tr>
      <w:tr>
        <w:tc>
          <w:tcPr>
            <w:tcW w:type="dxa" w:w="4320"/>
          </w:tcPr>
          <w:p>
            <w:r/>
            <w:r>
              <w:t>knot-silk</w:t>
            </w:r>
          </w:p>
        </w:tc>
        <w:tc>
          <w:tcPr>
            <w:tcW w:type="dxa" w:w="4320"/>
          </w:tcPr>
          <w:p>
            <w:r/>
            <w:r>
              <w:t>cipher/drop/art/knot-silk.png</w:t>
            </w:r>
          </w:p>
        </w:tc>
      </w:tr>
      <w:tr>
        <w:tc>
          <w:tcPr>
            <w:tcW w:type="dxa" w:w="4320"/>
          </w:tcPr>
          <w:p>
            <w:r/>
            <w:r>
              <w:t>pressed-flower</w:t>
            </w:r>
          </w:p>
        </w:tc>
        <w:tc>
          <w:tcPr>
            <w:tcW w:type="dxa" w:w="4320"/>
          </w:tcPr>
          <w:p>
            <w:r/>
            <w:r>
              <w:t>cipher/drop/art/pressed-flower.png</w:t>
            </w:r>
          </w:p>
        </w:tc>
      </w:tr>
      <w:tr>
        <w:tc>
          <w:tcPr>
            <w:tcW w:type="dxa" w:w="4320"/>
          </w:tcPr>
          <w:p>
            <w:r/>
            <w:r>
              <w:t>breath-fog</w:t>
            </w:r>
          </w:p>
        </w:tc>
        <w:tc>
          <w:tcPr>
            <w:tcW w:type="dxa" w:w="4320"/>
          </w:tcPr>
          <w:p>
            <w:r/>
            <w:r>
              <w:t>cipher/drop/art/breath-fog.png</w:t>
            </w:r>
          </w:p>
        </w:tc>
      </w:tr>
      <w:tr>
        <w:tc>
          <w:tcPr>
            <w:tcW w:type="dxa" w:w="4320"/>
          </w:tcPr>
          <w:p>
            <w:r/>
            <w:r>
              <w:t>bruised-sky</w:t>
            </w:r>
          </w:p>
        </w:tc>
        <w:tc>
          <w:tcPr>
            <w:tcW w:type="dxa" w:w="4320"/>
          </w:tcPr>
          <w:p>
            <w:r/>
            <w:r>
              <w:t>cipher/drop/art/bruised-sky.png</w:t>
            </w:r>
          </w:p>
        </w:tc>
      </w:tr>
      <w:tr>
        <w:tc>
          <w:tcPr>
            <w:tcW w:type="dxa" w:w="4320"/>
          </w:tcPr>
          <w:p>
            <w:r/>
            <w:r>
              <w:t>open-hand</w:t>
            </w:r>
          </w:p>
        </w:tc>
        <w:tc>
          <w:tcPr>
            <w:tcW w:type="dxa" w:w="4320"/>
          </w:tcPr>
          <w:p>
            <w:r/>
            <w:r>
              <w:t>cipher/drop/art/open-hand.png</w:t>
            </w:r>
          </w:p>
        </w:tc>
      </w:tr>
      <w:tr>
        <w:tc>
          <w:tcPr>
            <w:tcW w:type="dxa" w:w="4320"/>
          </w:tcPr>
          <w:p>
            <w:r/>
            <w:r>
              <w:t>tide-line</w:t>
            </w:r>
          </w:p>
        </w:tc>
        <w:tc>
          <w:tcPr>
            <w:tcW w:type="dxa" w:w="4320"/>
          </w:tcPr>
          <w:p>
            <w:r/>
            <w:r>
              <w:t>cipher/drop/art/tide-line.png</w:t>
            </w:r>
          </w:p>
        </w:tc>
      </w:tr>
    </w:tbl>
    <w:p/>
    <w:p>
      <w:pPr>
        <w:spacing w:before="280" w:after="80"/>
      </w:pPr>
      <w:r>
        <w:rPr>
          <w:b/>
          <w:color w:val="141413"/>
          <w:sz w:val="36"/>
        </w:rPr>
        <w:t>Pending (run gen_art.sh again tomorrow — S3 cache-skip handles already done)</w:t>
      </w:r>
    </w:p>
    <w:p>
      <w:r>
        <w:t>glass-shatter · hourglass-sand · fingerprint · cloud-shadow · locked-door · fading-scar · last-match · silent-phone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Notes</w:t>
      </w:r>
    </w:p>
    <w:p>
      <w:pPr>
        <w:pStyle w:val="ListBullet"/>
      </w:pPr>
      <w:r>
        <w:t xml:space="preserve">Images generated once, cached at stable S3 keys — never regenerated (per </w:t>
      </w:r>
      <w:r>
        <w:t>feedback_cache_ai_assets_on_s3_20260509.md</w:t>
      </w:r>
      <w:r>
        <w:t>)</w:t>
      </w:r>
    </w:p>
    <w:p>
      <w:pPr>
        <w:pStyle w:val="ListBullet"/>
      </w:pPr>
      <w:r>
        <w:t>Daily quota limit: 70/day on Gemini free paid-tier-1. Hit after 22 successful (10 early failed parallel attempts consumed 10 slots)</w:t>
      </w:r>
    </w:p>
    <w:p>
      <w:pPr>
        <w:pStyle w:val="ListBullet"/>
      </w:pPr>
      <w:r>
        <w:t>Generative canvas fallback renders luminous abstract art for missing images — visually consistent</w:t>
      </w:r>
    </w:p>
    <w:p>
      <w:pPr>
        <w:pStyle w:val="ListBullet"/>
      </w:pPr>
      <w:r>
        <w:t>All 30 prompts hard-coded in JS, seeded by date (deterministic, no runtime AI)</w:t>
      </w:r>
    </w:p>
    <w:p>
      <w:pPr>
        <w:pStyle w:val="ListBullet"/>
      </w:pPr>
      <w:r>
        <w:t>All 50 feed entries hand-written, hard-coded</w:t>
      </w:r>
    </w:p>
    <w:p>
      <w:pPr>
        <w:pStyle w:val="ListBullet"/>
      </w:pPr>
      <w:r>
        <w:t>Font licenses: Google Fonts OFL — free for commercial use</w:t>
      </w:r>
    </w:p>
    <w:p>
      <w:pPr>
        <w:pStyle w:val="ListBullet"/>
      </w:pPr>
      <w:r>
        <w:t>No third-party JS libraries; Web Audio API for sound (native)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