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20260523-115946</w:t>
      </w:r>
    </w:p>
    <w:p>
      <w:r>
        <w:rPr>
          <w:b/>
        </w:rPr>
        <w:t>Session:</w:t>
      </w:r>
      <w:r>
        <w:t xml:space="preserve"> 565cd407-3994-4fba-84a5-c38e015be570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2026-05-23T11:59:46.783164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C:\Users\Harnoor\.claude\projects\C--Users-Harnoor-Desktop-Trillionair-Trillionaire-Trillionaire\565cd407-3994-4fba-84a5-c38e015be570.jsonl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