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GEMS Maturity Audit — 2026-05-15</w:t>
      </w:r>
    </w:p>
    <w:p>
      <w:pPr>
        <w:ind w:left="432"/>
      </w:pPr>
      <w:r>
        <w:rPr>
          <w:i/>
          <w:color w:val="666666"/>
        </w:rPr>
        <w:t>Status: 5 GEMS incubated 2026-05-13. User said "unimpressive + immature".</w:t>
      </w:r>
    </w:p>
    <w:p>
      <w:pPr>
        <w:ind w:left="432"/>
      </w:pPr>
      <w:r>
        <w:rPr>
          <w:i/>
          <w:color w:val="666666"/>
        </w:rPr>
        <w:t>This audit identifies what's missing and proposes a 2-week maturity sprint.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Current state (S3 inventory)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GEM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Files present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Audio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Manifest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SW (PWA)</w:t>
            </w:r>
          </w:p>
        </w:tc>
      </w:tr>
      <w:tr>
        <w:tc>
          <w:tcPr>
            <w:tcW w:type="dxa" w:w="1440"/>
          </w:tcPr>
          <w:p>
            <w:r/>
            <w:r>
              <w:t>heartprint</w:t>
            </w:r>
          </w:p>
        </w:tc>
        <w:tc>
          <w:tcPr>
            <w:tcW w:type="dxa" w:w="1440"/>
          </w:tcPr>
          <w:p>
            <w:r/>
            <w:r>
              <w:t>/apps/heartprint</w:t>
            </w:r>
          </w:p>
        </w:tc>
        <w:tc>
          <w:tcPr>
            <w:tcW w:type="dxa" w:w="1440"/>
          </w:tcPr>
          <w:p>
            <w:r/>
            <w:r>
              <w:t>index.html · audio.mp3 · manifest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griefroom</w:t>
            </w:r>
          </w:p>
        </w:tc>
        <w:tc>
          <w:tcPr>
            <w:tcW w:type="dxa" w:w="1440"/>
          </w:tcPr>
          <w:p>
            <w:r/>
            <w:r>
              <w:t>/apps/griefroom</w:t>
            </w:r>
          </w:p>
        </w:tc>
        <w:tc>
          <w:tcPr>
            <w:tcW w:type="dxa" w:w="1440"/>
          </w:tcPr>
          <w:p>
            <w:r/>
            <w:r>
              <w:t>index.html · 3 audio files · manifest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dreamfeed</w:t>
            </w:r>
          </w:p>
        </w:tc>
        <w:tc>
          <w:tcPr>
            <w:tcW w:type="dxa" w:w="1440"/>
          </w:tcPr>
          <w:p>
            <w:r/>
            <w:r>
              <w:t>/apps/dreamfeed</w:t>
            </w:r>
          </w:p>
        </w:tc>
        <w:tc>
          <w:tcPr>
            <w:tcW w:type="dxa" w:w="1440"/>
          </w:tcPr>
          <w:p>
            <w:r/>
            <w:r>
              <w:t>index.html · audio.mp3 · manifest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pulsepoem</w:t>
            </w:r>
          </w:p>
        </w:tc>
        <w:tc>
          <w:tcPr>
            <w:tcW w:type="dxa" w:w="1440"/>
          </w:tcPr>
          <w:p>
            <w:r/>
            <w:r>
              <w:t>/apps/pulsepoem</w:t>
            </w:r>
          </w:p>
        </w:tc>
        <w:tc>
          <w:tcPr>
            <w:tcW w:type="dxa" w:w="1440"/>
          </w:tcPr>
          <w:p>
            <w:r/>
            <w:r>
              <w:t>index.html · poem-2026-05-13.mp3 · manifest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silent</w:t>
            </w:r>
          </w:p>
        </w:tc>
        <w:tc>
          <w:tcPr>
            <w:tcW w:type="dxa" w:w="1440"/>
          </w:tcPr>
          <w:p>
            <w:r/>
            <w:r>
              <w:t>/apps/silent</w:t>
            </w:r>
          </w:p>
        </w:tc>
        <w:tc>
          <w:tcPr>
            <w:tcW w:type="dxa" w:w="1440"/>
          </w:tcPr>
          <w:p>
            <w:r/>
            <w:r>
              <w:t>index.html · manifest · sw.js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  <w:tc>
          <w:tcPr>
            <w:tcW w:type="dxa" w:w="1440"/>
          </w:tcPr>
          <w:p>
            <w:r/>
            <w:r>
              <w:t>✓</w:t>
            </w:r>
          </w:p>
        </w:tc>
      </w:tr>
    </w:tbl>
    <w:p/>
    <w:p>
      <w:r>
        <w:rPr>
          <w:b/>
        </w:rPr>
        <w:t>Files were ALL generated 2026-05-13 at ~20:00 UTC.</w:t>
      </w:r>
      <w:r>
        <w:t xml:space="preserve"> None has been re-generated since.</w:t>
      </w:r>
    </w:p>
    <w:p>
      <w:pPr>
        <w:spacing w:before="280" w:after="80"/>
      </w:pPr>
      <w:r>
        <w:rPr>
          <w:b/>
          <w:color w:val="141413"/>
          <w:sz w:val="36"/>
        </w:rPr>
        <w:t>Symptoms ("unimpressive + immature")</w:t>
      </w:r>
    </w:p>
    <w:p>
      <w:r>
        <w:t>Without reviewing each app live, the most common immaturity signals across rapid-incubated apps are:</w:t>
      </w:r>
    </w:p>
    <w:p>
      <w:pPr>
        <w:pStyle w:val="ListNumber"/>
      </w:pPr>
      <w:r>
        <w:rPr>
          <w:b/>
        </w:rPr>
        <w:t>Single-shot content</w:t>
      </w:r>
      <w:r>
        <w:t>: each app has the day-1 generation but no daily refresh — content goes stale fast</w:t>
      </w:r>
    </w:p>
    <w:p>
      <w:pPr>
        <w:pStyle w:val="ListNumber"/>
      </w:pPr>
      <w:r>
        <w:rPr>
          <w:b/>
        </w:rPr>
        <w:t>No empty / loading / error states</w:t>
      </w:r>
      <w:r>
        <w:t>: pages assume happy path</w:t>
      </w:r>
    </w:p>
    <w:p>
      <w:pPr>
        <w:pStyle w:val="ListNumber"/>
      </w:pPr>
      <w:r>
        <w:rPr>
          <w:b/>
        </w:rPr>
        <w:t>No persistent state</w:t>
      </w:r>
      <w:r>
        <w:t>: users can't save, return, share their session</w:t>
      </w:r>
    </w:p>
    <w:p>
      <w:pPr>
        <w:pStyle w:val="ListNumber"/>
      </w:pPr>
      <w:r>
        <w:rPr>
          <w:b/>
        </w:rPr>
        <w:t>No social loop</w:t>
      </w:r>
      <w:r>
        <w:t>: no share button, no public archive of past pieces</w:t>
      </w:r>
    </w:p>
    <w:p>
      <w:pPr>
        <w:pStyle w:val="ListNumber"/>
      </w:pPr>
      <w:r>
        <w:rPr>
          <w:b/>
        </w:rPr>
        <w:t>No clear value prop above the fold</w:t>
      </w:r>
      <w:r>
        <w:t>: visitors hit it without knowing what they get</w:t>
      </w:r>
    </w:p>
    <w:p>
      <w:pPr>
        <w:pStyle w:val="ListNumber"/>
      </w:pPr>
      <w:r>
        <w:rPr>
          <w:b/>
        </w:rPr>
        <w:t>Mobile layout untested</w:t>
      </w:r>
      <w:r>
        <w:t>: looks fine on desktop, broken on phone</w:t>
      </w:r>
    </w:p>
    <w:p>
      <w:pPr>
        <w:pStyle w:val="ListNumber"/>
      </w:pPr>
      <w:r>
        <w:rPr>
          <w:b/>
        </w:rPr>
        <w:t>No analytics</w:t>
      </w:r>
      <w:r>
        <w:t>: zero feedback on what's resonating</w:t>
      </w:r>
    </w:p>
    <w:p>
      <w:pPr>
        <w:spacing w:before="280" w:after="80"/>
      </w:pPr>
      <w:r>
        <w:rPr>
          <w:b/>
          <w:color w:val="141413"/>
          <w:sz w:val="36"/>
        </w:rPr>
        <w:t>Maturity sprint — 2 weeks, 5 ships</w:t>
      </w:r>
    </w:p>
    <w:p>
      <w:pPr>
        <w:spacing w:before="200" w:after="80"/>
      </w:pPr>
      <w:r>
        <w:rPr>
          <w:b/>
          <w:color w:val="141413"/>
          <w:sz w:val="28"/>
        </w:rPr>
        <w:t>Week 1: Foundation</w:t>
      </w:r>
    </w:p>
    <w:p>
      <w:r>
        <w:rPr>
          <w:b/>
        </w:rPr>
        <w:t>Day 1–2: One-page maturity checklist applied to each GEM</w:t>
      </w:r>
    </w:p>
    <w:p>
      <w:pPr>
        <w:pStyle w:val="ListBullet"/>
      </w:pPr>
      <w:r>
        <w:t>Above-the-fold value prop (1 sentence + 1 visual)</w:t>
      </w:r>
    </w:p>
    <w:p>
      <w:pPr>
        <w:pStyle w:val="ListBullet"/>
      </w:pPr>
      <w:r>
        <w:t>Mobile layout pass (375px width baseline)</w:t>
      </w:r>
    </w:p>
    <w:p>
      <w:pPr>
        <w:pStyle w:val="ListBullet"/>
      </w:pPr>
      <w:r>
        <w:t>Empty + loading + error states</w:t>
      </w:r>
    </w:p>
    <w:p>
      <w:pPr>
        <w:pStyle w:val="ListBullet"/>
      </w:pPr>
      <w:r>
        <w:t>Share button (Web Share API + clipboard fallback)</w:t>
      </w:r>
    </w:p>
    <w:p>
      <w:pPr>
        <w:pStyle w:val="ListBullet"/>
      </w:pPr>
      <w:r>
        <w:t>Past archive list (last 14 entries)</w:t>
      </w:r>
    </w:p>
    <w:p>
      <w:r>
        <w:rPr>
          <w:b/>
        </w:rPr>
        <w:t>Day 3–4: Daily content refresh cron per GEM</w:t>
      </w:r>
    </w:p>
    <w:p>
      <w:pPr>
        <w:pStyle w:val="ListBullet"/>
      </w:pPr>
      <w:r>
        <w:t>titan-gems-daily-refresh</w:t>
      </w:r>
      <w:r>
        <w:t xml:space="preserve"> (already has scaffolding; needs wire-up)</w:t>
      </w:r>
    </w:p>
    <w:p>
      <w:pPr>
        <w:pStyle w:val="ListBullet"/>
      </w:pPr>
      <w:r>
        <w:t>Each GEM gets a daily fresh artifact (poem, dream, snippet) generated by the existing Veo3+Imagen+TTS Symphony pipeline</w:t>
      </w:r>
    </w:p>
    <w:p>
      <w:pPr>
        <w:pStyle w:val="ListBullet"/>
      </w:pPr>
      <w:r>
        <w:t>Cache + idempotency: never regenerate same date</w:t>
      </w:r>
    </w:p>
    <w:p>
      <w:r>
        <w:rPr>
          <w:b/>
        </w:rPr>
        <w:t>Day 5: Analytics</w:t>
      </w:r>
    </w:p>
    <w:p>
      <w:pPr>
        <w:pStyle w:val="ListBullet"/>
      </w:pPr>
      <w:r>
        <w:t>Plausible.io or self-hosted GoatCounter</w:t>
      </w:r>
    </w:p>
    <w:p>
      <w:pPr>
        <w:pStyle w:val="ListBullet"/>
      </w:pPr>
      <w:r>
        <w:t xml:space="preserve">One event per GEM: </w:t>
      </w:r>
      <w:r>
        <w:t>view</w:t>
      </w:r>
      <w:r>
        <w:t xml:space="preserve">, </w:t>
      </w:r>
      <w:r>
        <w:t>play</w:t>
      </w:r>
      <w:r>
        <w:t xml:space="preserve">, </w:t>
      </w:r>
      <w:r>
        <w:t>share</w:t>
      </w:r>
      <w:r>
        <w:t xml:space="preserve">, </w:t>
      </w:r>
      <w:r>
        <w:t>archive_browse</w:t>
      </w:r>
    </w:p>
    <w:p>
      <w:pPr>
        <w:spacing w:before="200" w:after="80"/>
      </w:pPr>
      <w:r>
        <w:rPr>
          <w:b/>
          <w:color w:val="141413"/>
          <w:sz w:val="28"/>
        </w:rPr>
        <w:t>Week 2: Loop</w:t>
      </w:r>
    </w:p>
    <w:p>
      <w:r>
        <w:rPr>
          <w:b/>
        </w:rPr>
        <w:t>Day 6–7: Email capture per GEM</w:t>
      </w:r>
    </w:p>
    <w:p>
      <w:pPr>
        <w:pStyle w:val="ListBullet"/>
      </w:pPr>
      <w:r>
        <w:t xml:space="preserve">Existing </w:t>
      </w:r>
      <w:r>
        <w:t>titan-email-capture</w:t>
      </w:r>
      <w:r>
        <w:t xml:space="preserve"> Lambda already supports per-app tagging</w:t>
      </w:r>
    </w:p>
    <w:p>
      <w:pPr>
        <w:pStyle w:val="ListBullet"/>
      </w:pPr>
      <w:r>
        <w:t>"Get a new [poem/dream/snippet] every morning" → daily SES drip</w:t>
      </w:r>
    </w:p>
    <w:p>
      <w:r>
        <w:rPr>
          <w:b/>
        </w:rPr>
        <w:t>Day 8–9: Public archive page per GEM</w:t>
      </w:r>
    </w:p>
    <w:p>
      <w:pPr>
        <w:pStyle w:val="ListBullet"/>
      </w:pPr>
      <w:r>
        <w:t>/apps/&lt;gem&gt;/archive/</w:t>
      </w:r>
      <w:r>
        <w:t xml:space="preserve"> lists past 30 days with thumbnail + date</w:t>
      </w:r>
    </w:p>
    <w:p>
      <w:pPr>
        <w:pStyle w:val="ListBullet"/>
      </w:pPr>
      <w:r>
        <w:t>SEO: each archive entry gets its own URL for shareable links</w:t>
      </w:r>
    </w:p>
    <w:p>
      <w:r>
        <w:rPr>
          <w:b/>
        </w:rPr>
        <w:t>Day 10: A/B test the headline</w:t>
      </w:r>
    </w:p>
    <w:p>
      <w:pPr>
        <w:pStyle w:val="ListBullet"/>
      </w:pPr>
      <w:r>
        <w:t>Two variants of the hero copy</w:t>
      </w:r>
    </w:p>
    <w:p>
      <w:pPr>
        <w:pStyle w:val="ListBullet"/>
      </w:pPr>
      <w:r>
        <w:t>Plausible event tracking decides winner after 7 days</w:t>
      </w:r>
    </w:p>
    <w:p>
      <w:pPr>
        <w:spacing w:before="200" w:after="80"/>
      </w:pPr>
      <w:r>
        <w:rPr>
          <w:b/>
          <w:color w:val="141413"/>
          <w:sz w:val="28"/>
        </w:rPr>
        <w:t>Week 3 onwards: Product-market signal</w:t>
      </w:r>
    </w:p>
    <w:p>
      <w:r>
        <w:t>If after the maturity sprint a single GEM shows:</w:t>
      </w:r>
    </w:p>
    <w:p>
      <w:pPr>
        <w:pStyle w:val="ListBullet"/>
      </w:pPr>
      <w:r>
        <w:t>&gt; 100 unique visitors/day</w:t>
      </w:r>
    </w:p>
    <w:p>
      <w:pPr>
        <w:pStyle w:val="ListBullet"/>
      </w:pPr>
      <w:r>
        <w:t>&gt; 5% share rate</w:t>
      </w:r>
    </w:p>
    <w:p>
      <w:pPr>
        <w:pStyle w:val="ListBullet"/>
      </w:pPr>
      <w:r>
        <w:t>&gt; 10 email signups/week</w:t>
      </w:r>
    </w:p>
    <w:p>
      <w:r>
        <w:t>→ Double down on that one. Kill the others. Build it into a full PRISM-tier studio.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Specific per-GEM critique (from filename + size signals)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Quick read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First fix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heartprint</w:t>
            </w:r>
          </w:p>
        </w:tc>
        <w:tc>
          <w:tcPr>
            <w:tcW w:type="dxa" w:w="2880"/>
          </w:tcPr>
          <w:p>
            <w:r/>
            <w:r>
              <w:t>21 KB HTML, 482 KB audio. Probably a single-page heart-rate-to-music visualizer. Likely lacks a why-care hook.</w:t>
            </w:r>
          </w:p>
        </w:tc>
        <w:tc>
          <w:tcPr>
            <w:tcW w:type="dxa" w:w="2880"/>
          </w:tcPr>
          <w:p>
            <w:r/>
            <w:r>
              <w:t>Add a 5-second auto-play demo above the input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griefroom</w:t>
            </w:r>
          </w:p>
        </w:tc>
        <w:tc>
          <w:tcPr>
            <w:tcW w:type="dxa" w:w="2880"/>
          </w:tcPr>
          <w:p>
            <w:r/>
            <w:r>
              <w:t>21 KB HTML, 3 audio files (108+76+88 KB). Audio split implies a multi-stage flow — uncommon UX, may confuse.</w:t>
            </w:r>
          </w:p>
        </w:tc>
        <w:tc>
          <w:tcPr>
            <w:tcW w:type="dxa" w:w="2880"/>
          </w:tcPr>
          <w:p>
            <w:r/>
            <w:r>
              <w:t>Combine into one 5-min ambient track; add a "stay for 5 min" timer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dreamfeed</w:t>
            </w:r>
          </w:p>
        </w:tc>
        <w:tc>
          <w:tcPr>
            <w:tcW w:type="dxa" w:w="2880"/>
          </w:tcPr>
          <w:p>
            <w:r/>
            <w:r>
              <w:t>22 KB HTML, 307 KB audio. Likely a dream interpretation app. Will fail without daily new content.</w:t>
            </w:r>
          </w:p>
        </w:tc>
        <w:tc>
          <w:tcPr>
            <w:tcW w:type="dxa" w:w="2880"/>
          </w:tcPr>
          <w:p>
            <w:r/>
            <w:r>
              <w:t>Wire to daily Veo3 video; archive past 14 dreams browsable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pulsepoem</w:t>
            </w:r>
          </w:p>
        </w:tc>
        <w:tc>
          <w:tcPr>
            <w:tcW w:type="dxa" w:w="2880"/>
          </w:tcPr>
          <w:p>
            <w:r/>
            <w:r>
              <w:t>25 KB HTML (largest), per-date poem MP3 (91 KB). Already has dated content — closest to mature.</w:t>
            </w:r>
          </w:p>
        </w:tc>
        <w:tc>
          <w:tcPr>
            <w:tcW w:type="dxa" w:w="2880"/>
          </w:tcPr>
          <w:p>
            <w:r/>
            <w:r>
              <w:t>Public RSS feed + Twitter auto-post the daily poem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silent</w:t>
            </w:r>
          </w:p>
        </w:tc>
        <w:tc>
          <w:tcPr>
            <w:tcW w:type="dxa" w:w="2880"/>
          </w:tcPr>
          <w:p>
            <w:r/>
            <w:r>
              <w:t>16 KB HTML + service worker (.sw.js). PWA already enabled — only GEM with offline mode.</w:t>
            </w:r>
          </w:p>
        </w:tc>
        <w:tc>
          <w:tcPr>
            <w:tcW w:type="dxa" w:w="2880"/>
          </w:tcPr>
          <w:p>
            <w:r/>
            <w:r>
              <w:t>Most "ready" of the 5; focus first refinement here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Order of operations</w:t>
      </w:r>
    </w:p>
    <w:p>
      <w:pPr>
        <w:pStyle w:val="ListNumber"/>
      </w:pPr>
      <w:r>
        <w:rPr>
          <w:b/>
        </w:rPr>
        <w:t>Pulsepoem first</w:t>
      </w:r>
      <w:r>
        <w:t xml:space="preserve"> — closest to mature, has dated content</w:t>
      </w:r>
    </w:p>
    <w:p>
      <w:pPr>
        <w:pStyle w:val="ListNumber"/>
      </w:pPr>
      <w:r>
        <w:rPr>
          <w:b/>
        </w:rPr>
        <w:t>Silent second</w:t>
      </w:r>
      <w:r>
        <w:t xml:space="preserve"> — PWA-ready, lowest friction to ship</w:t>
      </w:r>
    </w:p>
    <w:p>
      <w:pPr>
        <w:pStyle w:val="ListNumber"/>
      </w:pPr>
      <w:r>
        <w:rPr>
          <w:b/>
        </w:rPr>
        <w:t>Dreamfeed third</w:t>
      </w:r>
      <w:r>
        <w:t xml:space="preserve"> — needs the daily-refresh wire-up</w:t>
      </w:r>
    </w:p>
    <w:p>
      <w:pPr>
        <w:pStyle w:val="ListNumber"/>
      </w:pPr>
      <w:r>
        <w:rPr>
          <w:b/>
        </w:rPr>
        <w:t>Heartprint + Griefroom</w:t>
      </w:r>
      <w:r>
        <w:t xml:space="preserve"> — last; both need UX rethink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Owner</w:t>
      </w:r>
    </w:p>
    <w:p>
      <w:r>
        <w:t xml:space="preserve">This is queued under </w:t>
      </w:r>
      <w:r>
        <w:t>#gems-overhaul</w:t>
      </w:r>
      <w:r>
        <w:t xml:space="preserve"> for the next focused work block.</w:t>
      </w:r>
    </w:p>
    <w:p>
      <w:r>
        <w:t xml:space="preserve">Estimated effort: </w:t>
      </w:r>
      <w:r>
        <w:rPr>
          <w:b/>
        </w:rPr>
        <w:t>15–20 hr</w:t>
      </w:r>
      <w:r>
        <w:t xml:space="preserve"> for the full 2-week sprint.</w:t>
      </w:r>
    </w:p>
    <w:p>
      <w:r>
        <w:t xml:space="preserve">Recommended kick-off: after </w:t>
      </w:r>
      <w:r>
        <w:rPr>
          <w:b/>
        </w:rPr>
        <w:t>Beehiiv migration ships</w:t>
      </w:r>
      <w:r>
        <w:t xml:space="preserve"> (since the newsletters</w:t>
      </w:r>
    </w:p>
    <w:p>
      <w:r>
        <w:t>will start surfacing the GEMs to a larger audience and we want them tight first).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