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CloudFront Distribution Audit</w:t>
      </w:r>
    </w:p>
    <w:p>
      <w:r>
        <w:rPr>
          <w:b/>
        </w:rPr>
        <w:t>Date:</w:t>
      </w:r>
      <w:r>
        <w:t xml:space="preserve"> 2026-05-23  </w:t>
      </w:r>
    </w:p>
    <w:p>
      <w:r>
        <w:rPr>
          <w:b/>
        </w:rPr>
        <w:t>Account:</w:t>
      </w:r>
      <w:r>
        <w:t xml:space="preserve"> default profile (us-east-1)  </w:t>
      </w:r>
    </w:p>
    <w:p>
      <w:r>
        <w:rPr>
          <w:b/>
        </w:rPr>
        <w:t>Total distros:</w:t>
      </w:r>
      <w:r>
        <w:t xml:space="preserve"> 72 | </w:t>
      </w:r>
      <w:r>
        <w:rPr>
          <w:b/>
        </w:rPr>
        <w:t>Enabled:</w:t>
      </w:r>
      <w:r>
        <w:t xml:space="preserve"> 71 | </w:t>
      </w:r>
      <w:r>
        <w:rPr>
          <w:b/>
        </w:rPr>
        <w:t>Disabled:</w:t>
      </w:r>
      <w:r>
        <w:t xml:space="preserve"> 1 | </w:t>
      </w:r>
      <w:r>
        <w:rPr>
          <w:b/>
        </w:rPr>
        <w:t>No-alias (orphan origin):</w:t>
      </w:r>
      <w:r>
        <w:t xml:space="preserve"> 1 | </w:t>
      </w:r>
      <w:r>
        <w:rPr>
          <w:b/>
        </w:rPr>
        <w:t>DNS-orphan (R53 alias to missing distro):</w:t>
      </w:r>
      <w:r>
        <w:t xml:space="preserve"> 2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Summary Counts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Category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Count</w:t>
            </w:r>
          </w:p>
        </w:tc>
      </w:tr>
      <w:tr>
        <w:tc>
          <w:tcPr>
            <w:tcW w:type="dxa" w:w="4320"/>
          </w:tcPr>
          <w:p>
            <w:r/>
            <w:r>
              <w:t>Total distributions</w:t>
            </w:r>
          </w:p>
        </w:tc>
        <w:tc>
          <w:tcPr>
            <w:tcW w:type="dxa" w:w="4320"/>
          </w:tcPr>
          <w:p>
            <w:r/>
            <w:r>
              <w:t>72</w:t>
            </w:r>
          </w:p>
        </w:tc>
      </w:tr>
      <w:tr>
        <w:tc>
          <w:tcPr>
            <w:tcW w:type="dxa" w:w="4320"/>
          </w:tcPr>
          <w:p>
            <w:r/>
            <w:r>
              <w:t>Enabled (serving traffic)</w:t>
            </w:r>
          </w:p>
        </w:tc>
        <w:tc>
          <w:tcPr>
            <w:tcW w:type="dxa" w:w="4320"/>
          </w:tcPr>
          <w:p>
            <w:r/>
            <w:r>
              <w:t>71</w:t>
            </w:r>
          </w:p>
        </w:tc>
      </w:tr>
      <w:tr>
        <w:tc>
          <w:tcPr>
            <w:tcW w:type="dxa" w:w="4320"/>
          </w:tcPr>
          <w:p>
            <w:r/>
            <w:r>
              <w:t>Disabled (Enabled=false)</w:t>
            </w:r>
          </w:p>
        </w:tc>
        <w:tc>
          <w:tcPr>
            <w:tcW w:type="dxa" w:w="4320"/>
          </w:tcPr>
          <w:p>
            <w:r/>
            <w:r>
              <w:t>1</w:t>
            </w:r>
          </w:p>
        </w:tc>
      </w:tr>
      <w:tr>
        <w:tc>
          <w:tcPr>
            <w:tcW w:type="dxa" w:w="4320"/>
          </w:tcPr>
          <w:p>
            <w:r/>
            <w:r>
              <w:t>No alias configured</w:t>
            </w:r>
          </w:p>
        </w:tc>
        <w:tc>
          <w:tcPr>
            <w:tcW w:type="dxa" w:w="4320"/>
          </w:tcPr>
          <w:p>
            <w:r/>
            <w:r>
              <w:t>1</w:t>
            </w:r>
          </w:p>
        </w:tc>
      </w:tr>
      <w:tr>
        <w:tc>
          <w:tcPr>
            <w:tcW w:type="dxa" w:w="4320"/>
          </w:tcPr>
          <w:p>
            <w:r/>
            <w:r>
              <w:t>DNS-orphan records (R53 alias to distro not in account)</w:t>
            </w:r>
          </w:p>
        </w:tc>
        <w:tc>
          <w:tcPr>
            <w:tcW w:type="dxa" w:w="4320"/>
          </w:tcPr>
          <w:p>
            <w:r/>
            <w:r>
              <w:t>2</w:t>
            </w:r>
          </w:p>
        </w:tc>
      </w:tr>
      <w:tr>
        <w:tc>
          <w:tcPr>
            <w:tcW w:type="dxa" w:w="4320"/>
          </w:tcPr>
          <w:p>
            <w:r/>
            <w:r>
              <w:t>All aliases correctly wired via Route 53 ALIAS</w:t>
            </w:r>
          </w:p>
        </w:tc>
        <w:tc>
          <w:tcPr>
            <w:tcW w:type="dxa" w:w="4320"/>
          </w:tcPr>
          <w:p>
            <w:r/>
            <w:r>
              <w:t>70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DNS Method Note</w:t>
      </w:r>
    </w:p>
    <w:p>
      <w:r>
        <w:t xml:space="preserve">All silentinfinity.com subdomains and brand domains use </w:t>
      </w:r>
      <w:r>
        <w:rPr>
          <w:b/>
        </w:rPr>
        <w:t>Route 53 ALIAS records</w:t>
      </w:r>
      <w:r>
        <w:t xml:space="preserve"> (not CNAME), which resolve directly to CloudFront IPs. This is correct and expected — Route 53 ALIAS records for CloudFront do not show as CNAME hops in external DNS lookups. Confirmed every alias maps 1:1 to the correct </w:t>
      </w:r>
      <w:r>
        <w:t>*.cloudfront.net</w:t>
      </w:r>
      <w:r>
        <w:t xml:space="preserve"> domain via Route 53 API verification.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Anomalies and Issues</w:t>
      </w:r>
    </w:p>
    <w:p>
      <w:pPr>
        <w:spacing w:before="200" w:after="80"/>
      </w:pPr>
      <w:r>
        <w:rPr>
          <w:b/>
          <w:color w:val="141413"/>
          <w:sz w:val="28"/>
        </w:rPr>
        <w:t>1. Disabled Distro (DNS still pointing to it)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ID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Alias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Origin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Issue</w:t>
            </w:r>
          </w:p>
        </w:tc>
      </w:tr>
      <w:tr>
        <w:tc>
          <w:tcPr>
            <w:tcW w:type="dxa" w:w="2160"/>
          </w:tcPr>
          <w:p>
            <w:r/>
            <w:r>
              <w:t>EDABRPI00YQDB</w:t>
            </w:r>
          </w:p>
        </w:tc>
        <w:tc>
          <w:tcPr>
            <w:tcW w:type="dxa" w:w="2160"/>
          </w:tcPr>
          <w:p>
            <w:r/>
            <w:r>
              <w:t>onelovingconciousness.com, www.onelovingconciousness.com</w:t>
            </w:r>
          </w:p>
        </w:tc>
        <w:tc>
          <w:tcPr>
            <w:tcW w:type="dxa" w:w="2160"/>
          </w:tcPr>
          <w:p>
            <w:r/>
            <w:r>
              <w:t>onelovingconciousness.com.s3-website-us-east-1.amazonaws.com</w:t>
            </w:r>
          </w:p>
        </w:tc>
        <w:tc>
          <w:tcPr>
            <w:tcW w:type="dxa" w:w="2160"/>
          </w:tcPr>
          <w:p>
            <w:r/>
            <w:r>
              <w:t>Enabled=false, but Route 53 ALIAS still points to it. Visitors get a 403/disabled response.</w:t>
            </w:r>
          </w:p>
        </w:tc>
      </w:tr>
    </w:tbl>
    <w:p/>
    <w:p>
      <w:r>
        <w:rPr>
          <w:b/>
        </w:rPr>
        <w:t>Recommended action: REVIEW</w:t>
      </w:r>
      <w:r>
        <w:t xml:space="preserve"> — either re-enable or delete the distro AND remove R53 records.</w:t>
      </w:r>
    </w:p>
    <w:p>
      <w:pPr>
        <w:spacing w:before="200" w:after="80"/>
      </w:pPr>
      <w:r>
        <w:rPr>
          <w:b/>
          <w:color w:val="141413"/>
          <w:sz w:val="28"/>
        </w:rPr>
        <w:t>2. No-Alias Distro (not reachable via custom domain)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ID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CloudFront Domain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Origin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Comment</w:t>
            </w:r>
          </w:p>
        </w:tc>
      </w:tr>
      <w:tr>
        <w:tc>
          <w:tcPr>
            <w:tcW w:type="dxa" w:w="2160"/>
          </w:tcPr>
          <w:p>
            <w:r/>
            <w:r>
              <w:t>E2ZYN2H8OEHJ9G</w:t>
            </w:r>
          </w:p>
        </w:tc>
        <w:tc>
          <w:tcPr>
            <w:tcW w:type="dxa" w:w="2160"/>
          </w:tcPr>
          <w:p>
            <w:r/>
            <w:r>
              <w:t>d2t3m41jt4iryp.cloudfront.net</w:t>
            </w:r>
          </w:p>
        </w:tc>
        <w:tc>
          <w:tcPr>
            <w:tcW w:type="dxa" w:w="2160"/>
          </w:tcPr>
          <w:p>
            <w:r/>
            <w:r>
              <w:t>glp-guide.s3-website-us-east-1.amazonaws.com</w:t>
            </w:r>
          </w:p>
        </w:tc>
        <w:tc>
          <w:tcPr>
            <w:tcW w:type="dxa" w:w="2160"/>
          </w:tcPr>
          <w:p>
            <w:r/>
            <w:r>
              <w:t>"CloudFront for glp-guide education site" — no CNAME alias, only reachable via raw CF domain. Bucket has content (index.html last modified 2026-05-19).</w:t>
            </w:r>
          </w:p>
        </w:tc>
      </w:tr>
    </w:tbl>
    <w:p/>
    <w:p>
      <w:r>
        <w:rPr>
          <w:b/>
        </w:rPr>
        <w:t>Recommended action: REVIEW</w:t>
      </w:r>
      <w:r>
        <w:t xml:space="preserve"> — either add a custom domain alias or retire if no longer in use.</w:t>
      </w:r>
    </w:p>
    <w:p>
      <w:pPr>
        <w:spacing w:before="200" w:after="80"/>
      </w:pPr>
      <w:r>
        <w:rPr>
          <w:b/>
          <w:color w:val="141413"/>
          <w:sz w:val="28"/>
        </w:rPr>
        <w:t>3. DNS-Orphan Route 53 Records (R53 alias targets distro not in this account)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Subdomain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R53 Alias Target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Status</w:t>
            </w:r>
          </w:p>
        </w:tc>
      </w:tr>
      <w:tr>
        <w:tc>
          <w:tcPr>
            <w:tcW w:type="dxa" w:w="2880"/>
          </w:tcPr>
          <w:p>
            <w:r/>
            <w:r>
              <w:t>auth.silentinfinity.com</w:t>
            </w:r>
          </w:p>
        </w:tc>
        <w:tc>
          <w:tcPr>
            <w:tcW w:type="dxa" w:w="2880"/>
          </w:tcPr>
          <w:p>
            <w:r/>
            <w:r>
              <w:t>d2eky6xltglxao.cloudfront.net</w:t>
            </w:r>
          </w:p>
        </w:tc>
        <w:tc>
          <w:tcPr>
            <w:tcW w:type="dxa" w:w="2880"/>
          </w:tcPr>
          <w:p>
            <w:r/>
            <w:r>
              <w:t>Distro NOT in account — requests will fail</w:t>
            </w:r>
          </w:p>
        </w:tc>
      </w:tr>
      <w:tr>
        <w:tc>
          <w:tcPr>
            <w:tcW w:type="dxa" w:w="2880"/>
          </w:tcPr>
          <w:p>
            <w:r/>
            <w:r>
              <w:t>snapdomain.us</w:t>
            </w:r>
          </w:p>
        </w:tc>
        <w:tc>
          <w:tcPr>
            <w:tcW w:type="dxa" w:w="2880"/>
          </w:tcPr>
          <w:p>
            <w:r/>
            <w:r>
              <w:t>d303ts4chjunpd.cloudfront.net</w:t>
            </w:r>
          </w:p>
        </w:tc>
        <w:tc>
          <w:tcPr>
            <w:tcW w:type="dxa" w:w="2880"/>
          </w:tcPr>
          <w:p>
            <w:r/>
            <w:r>
              <w:t>Distro NOT in account — may be in another AWS account or was deleted</w:t>
            </w:r>
          </w:p>
        </w:tc>
      </w:tr>
    </w:tbl>
    <w:p/>
    <w:p>
      <w:r>
        <w:rPr>
          <w:b/>
        </w:rPr>
        <w:t>Recommended action: REVIEW</w:t>
      </w:r>
      <w:r>
        <w:t xml:space="preserve"> — confirm whether these distros exist in another account; if not, remove the stale R53 records.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Full Distribution Table</w:t>
      </w:r>
    </w:p>
    <w:p>
      <w:pPr>
        <w:spacing w:before="200" w:after="80"/>
      </w:pPr>
      <w:r>
        <w:rPr>
          <w:b/>
          <w:color w:val="141413"/>
          <w:sz w:val="28"/>
        </w:rPr>
        <w:t>Group 1: Brand / Personal Domains (10 distros)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ID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Alias(es)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Origin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Status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DNS Wired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Purpose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Action</w:t>
            </w:r>
          </w:p>
        </w:tc>
      </w:tr>
      <w:tr>
        <w:tc>
          <w:tcPr>
            <w:tcW w:type="dxa" w:w="1234"/>
          </w:tcPr>
          <w:p>
            <w:r/>
            <w:r>
              <w:t>E169XPHARFRJ37</w:t>
            </w:r>
          </w:p>
        </w:tc>
        <w:tc>
          <w:tcPr>
            <w:tcW w:type="dxa" w:w="1234"/>
          </w:tcPr>
          <w:p>
            <w:r/>
            <w:r>
              <w:t>harnoorminhas.com, www.harnoorminhas.com</w:t>
            </w:r>
          </w:p>
        </w:tc>
        <w:tc>
          <w:tcPr>
            <w:tcW w:type="dxa" w:w="1234"/>
          </w:tcPr>
          <w:p>
            <w:r/>
            <w:r>
              <w:t>harnoorminhas.com.s3.us-east-2.amazonaws.com</w:t>
            </w:r>
          </w:p>
        </w:tc>
        <w:tc>
          <w:tcPr>
            <w:tcW w:type="dxa" w:w="1234"/>
          </w:tcPr>
          <w:p>
            <w:r/>
            <w:r>
              <w:t>Deployed/Enabled</w:t>
            </w:r>
          </w:p>
        </w:tc>
        <w:tc>
          <w:tcPr>
            <w:tcW w:type="dxa" w:w="1234"/>
          </w:tcPr>
          <w:p>
            <w:r/>
            <w:r>
              <w:t>R53 ALIAS</w:t>
            </w:r>
          </w:p>
        </w:tc>
        <w:tc>
          <w:tcPr>
            <w:tcW w:type="dxa" w:w="1234"/>
          </w:tcPr>
          <w:p>
            <w:r/>
            <w:r>
              <w:t>Personal website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E3AOWTJAJI7Z7O</w:t>
            </w:r>
          </w:p>
        </w:tc>
        <w:tc>
          <w:tcPr>
            <w:tcW w:type="dxa" w:w="1234"/>
          </w:tcPr>
          <w:p>
            <w:r/>
            <w:r>
              <w:t>admin.harnoorminhas.com</w:t>
            </w:r>
          </w:p>
        </w:tc>
        <w:tc>
          <w:tcPr>
            <w:tcW w:type="dxa" w:w="1234"/>
          </w:tcPr>
          <w:p>
            <w:r/>
            <w:r>
              <w:t>admin.harnoorminhas.com.s3-website-us-east-1.amazonaws.com</w:t>
            </w:r>
          </w:p>
        </w:tc>
        <w:tc>
          <w:tcPr>
            <w:tcW w:type="dxa" w:w="1234"/>
          </w:tcPr>
          <w:p>
            <w:r/>
            <w:r>
              <w:t>Deployed/Enabled</w:t>
            </w:r>
          </w:p>
        </w:tc>
        <w:tc>
          <w:tcPr>
            <w:tcW w:type="dxa" w:w="1234"/>
          </w:tcPr>
          <w:p>
            <w:r/>
            <w:r>
              <w:t>R53 ALIAS</w:t>
            </w:r>
          </w:p>
        </w:tc>
        <w:tc>
          <w:tcPr>
            <w:tcW w:type="dxa" w:w="1234"/>
          </w:tcPr>
          <w:p>
            <w:r/>
            <w:r>
              <w:t>Admin dashboard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E2VIBNFYQ5LI5P</w:t>
            </w:r>
          </w:p>
        </w:tc>
        <w:tc>
          <w:tcPr>
            <w:tcW w:type="dxa" w:w="1234"/>
          </w:tcPr>
          <w:p>
            <w:r/>
            <w:r>
              <w:t>hmtechsolutionsllc.com, www.hmtechsolutionsllc.com</w:t>
            </w:r>
          </w:p>
        </w:tc>
        <w:tc>
          <w:tcPr>
            <w:tcW w:type="dxa" w:w="1234"/>
          </w:tcPr>
          <w:p>
            <w:r/>
            <w:r>
              <w:t>hmtechsolutionsllc.com.s3.us-east-1.amazonaws.com</w:t>
            </w:r>
          </w:p>
        </w:tc>
        <w:tc>
          <w:tcPr>
            <w:tcW w:type="dxa" w:w="1234"/>
          </w:tcPr>
          <w:p>
            <w:r/>
            <w:r>
              <w:t>Deployed/Enabled</w:t>
            </w:r>
          </w:p>
        </w:tc>
        <w:tc>
          <w:tcPr>
            <w:tcW w:type="dxa" w:w="1234"/>
          </w:tcPr>
          <w:p>
            <w:r/>
            <w:r>
              <w:t>R53 ALIAS</w:t>
            </w:r>
          </w:p>
        </w:tc>
        <w:tc>
          <w:tcPr>
            <w:tcW w:type="dxa" w:w="1234"/>
          </w:tcPr>
          <w:p>
            <w:r/>
            <w:r>
              <w:t>HM Tech Solutions LLC site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E3Q5XX3NZM2I1A</w:t>
            </w:r>
          </w:p>
        </w:tc>
        <w:tc>
          <w:tcPr>
            <w:tcW w:type="dxa" w:w="1234"/>
          </w:tcPr>
          <w:p>
            <w:r/>
            <w:r>
              <w:t>m.hmtechsolutionsllc.com</w:t>
            </w:r>
          </w:p>
        </w:tc>
        <w:tc>
          <w:tcPr>
            <w:tcW w:type="dxa" w:w="1234"/>
          </w:tcPr>
          <w:p>
            <w:r/>
            <w:r>
              <w:t>m.hmtechsolutionsllc.com.s3-website-us-east-1.amazonaws.com</w:t>
            </w:r>
          </w:p>
        </w:tc>
        <w:tc>
          <w:tcPr>
            <w:tcW w:type="dxa" w:w="1234"/>
          </w:tcPr>
          <w:p>
            <w:r/>
            <w:r>
              <w:t>Deployed/Enabled</w:t>
            </w:r>
          </w:p>
        </w:tc>
        <w:tc>
          <w:tcPr>
            <w:tcW w:type="dxa" w:w="1234"/>
          </w:tcPr>
          <w:p>
            <w:r/>
            <w:r>
              <w:t>CNAME</w:t>
            </w:r>
          </w:p>
        </w:tc>
        <w:tc>
          <w:tcPr>
            <w:tcW w:type="dxa" w:w="1234"/>
          </w:tcPr>
          <w:p>
            <w:r/>
            <w:r>
              <w:t>HM Tech mobile hub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E2XJDS85A2GSIV</w:t>
            </w:r>
          </w:p>
        </w:tc>
        <w:tc>
          <w:tcPr>
            <w:tcW w:type="dxa" w:w="1234"/>
          </w:tcPr>
          <w:p>
            <w:r/>
            <w:r>
              <w:t>hmtech.one, www.hmtech.one</w:t>
            </w:r>
          </w:p>
        </w:tc>
        <w:tc>
          <w:tcPr>
            <w:tcW w:type="dxa" w:w="1234"/>
          </w:tcPr>
          <w:p>
            <w:r/>
            <w:r>
              <w:t>hmtech.one.s3.us-east-1.amazonaws.com</w:t>
            </w:r>
          </w:p>
        </w:tc>
        <w:tc>
          <w:tcPr>
            <w:tcW w:type="dxa" w:w="1234"/>
          </w:tcPr>
          <w:p>
            <w:r/>
            <w:r>
              <w:t>Deployed/Enabled</w:t>
            </w:r>
          </w:p>
        </w:tc>
        <w:tc>
          <w:tcPr>
            <w:tcW w:type="dxa" w:w="1234"/>
          </w:tcPr>
          <w:p>
            <w:r/>
            <w:r>
              <w:t>R53 ALIAS</w:t>
            </w:r>
          </w:p>
        </w:tc>
        <w:tc>
          <w:tcPr>
            <w:tcW w:type="dxa" w:w="1234"/>
          </w:tcPr>
          <w:p>
            <w:r/>
            <w:r>
              <w:t>hmtech.one production site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E2NHKPSP6D4BQ7</w:t>
            </w:r>
          </w:p>
        </w:tc>
        <w:tc>
          <w:tcPr>
            <w:tcW w:type="dxa" w:w="1234"/>
          </w:tcPr>
          <w:p>
            <w:r/>
            <w:r>
              <w:t>carlyle.hmtech.one</w:t>
            </w:r>
          </w:p>
        </w:tc>
        <w:tc>
          <w:tcPr>
            <w:tcW w:type="dxa" w:w="1234"/>
          </w:tcPr>
          <w:p>
            <w:r/>
            <w:r>
              <w:t>carlyle-demo-hm-2026.s3.us-east-1.amazonaws.com</w:t>
            </w:r>
          </w:p>
        </w:tc>
        <w:tc>
          <w:tcPr>
            <w:tcW w:type="dxa" w:w="1234"/>
          </w:tcPr>
          <w:p>
            <w:r/>
            <w:r>
              <w:t>Deployed/Enabled</w:t>
            </w:r>
          </w:p>
        </w:tc>
        <w:tc>
          <w:tcPr>
            <w:tcW w:type="dxa" w:w="1234"/>
          </w:tcPr>
          <w:p>
            <w:r/>
            <w:r>
              <w:t>R53 ALIAS</w:t>
            </w:r>
          </w:p>
        </w:tc>
        <w:tc>
          <w:tcPr>
            <w:tcW w:type="dxa" w:w="1234"/>
          </w:tcPr>
          <w:p>
            <w:r/>
            <w:r>
              <w:t>Carlyle demo (isolated S3 bucket)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E13O1VQ9N3WD9P</w:t>
            </w:r>
          </w:p>
        </w:tc>
        <w:tc>
          <w:tcPr>
            <w:tcW w:type="dxa" w:w="1234"/>
          </w:tcPr>
          <w:p>
            <w:r/>
            <w:r>
              <w:t>cloud8data.com, www.cloud8data.com</w:t>
            </w:r>
          </w:p>
        </w:tc>
        <w:tc>
          <w:tcPr>
            <w:tcW w:type="dxa" w:w="1234"/>
          </w:tcPr>
          <w:p>
            <w:r/>
            <w:r>
              <w:t>cloud8data-website.s3-website-us-east-1.amazonaws.com</w:t>
            </w:r>
          </w:p>
        </w:tc>
        <w:tc>
          <w:tcPr>
            <w:tcW w:type="dxa" w:w="1234"/>
          </w:tcPr>
          <w:p>
            <w:r/>
            <w:r>
              <w:t>Deployed/Enabled</w:t>
            </w:r>
          </w:p>
        </w:tc>
        <w:tc>
          <w:tcPr>
            <w:tcW w:type="dxa" w:w="1234"/>
          </w:tcPr>
          <w:p>
            <w:r/>
            <w:r>
              <w:t>R53 ALIAS</w:t>
            </w:r>
          </w:p>
        </w:tc>
        <w:tc>
          <w:tcPr>
            <w:tcW w:type="dxa" w:w="1234"/>
          </w:tcPr>
          <w:p>
            <w:r/>
            <w:r>
              <w:t>Cloud 8 Data website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E9QR6TP000NBP</w:t>
            </w:r>
          </w:p>
        </w:tc>
        <w:tc>
          <w:tcPr>
            <w:tcW w:type="dxa" w:w="1234"/>
          </w:tcPr>
          <w:p>
            <w:r/>
            <w:r>
              <w:t>m.cloud8data.com</w:t>
            </w:r>
          </w:p>
        </w:tc>
        <w:tc>
          <w:tcPr>
            <w:tcW w:type="dxa" w:w="1234"/>
          </w:tcPr>
          <w:p>
            <w:r/>
            <w:r>
              <w:t>m.cloud8data.com.s3-website-us-east-1.amazonaws.com</w:t>
            </w:r>
          </w:p>
        </w:tc>
        <w:tc>
          <w:tcPr>
            <w:tcW w:type="dxa" w:w="1234"/>
          </w:tcPr>
          <w:p>
            <w:r/>
            <w:r>
              <w:t>Deployed/Enabled</w:t>
            </w:r>
          </w:p>
        </w:tc>
        <w:tc>
          <w:tcPr>
            <w:tcW w:type="dxa" w:w="1234"/>
          </w:tcPr>
          <w:p>
            <w:r/>
            <w:r>
              <w:t>R53 ALIAS</w:t>
            </w:r>
          </w:p>
        </w:tc>
        <w:tc>
          <w:tcPr>
            <w:tcW w:type="dxa" w:w="1234"/>
          </w:tcPr>
          <w:p>
            <w:r/>
            <w:r>
              <w:t>Cloud 8 mobile forms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E61VPC0QRQTVA</w:t>
            </w:r>
          </w:p>
        </w:tc>
        <w:tc>
          <w:tcPr>
            <w:tcW w:type="dxa" w:w="1234"/>
          </w:tcPr>
          <w:p>
            <w:r/>
            <w:r>
              <w:t>spiritualaf.me, www.spiritualaf.me</w:t>
            </w:r>
          </w:p>
        </w:tc>
        <w:tc>
          <w:tcPr>
            <w:tcW w:type="dxa" w:w="1234"/>
          </w:tcPr>
          <w:p>
            <w:r/>
            <w:r>
              <w:t>spiritualaf.me.s3-website-us-east-1.amazonaws.com</w:t>
            </w:r>
          </w:p>
        </w:tc>
        <w:tc>
          <w:tcPr>
            <w:tcW w:type="dxa" w:w="1234"/>
          </w:tcPr>
          <w:p>
            <w:r/>
            <w:r>
              <w:t>Deployed/Enabled</w:t>
            </w:r>
          </w:p>
        </w:tc>
        <w:tc>
          <w:tcPr>
            <w:tcW w:type="dxa" w:w="1234"/>
          </w:tcPr>
          <w:p>
            <w:r/>
            <w:r>
              <w:t>R53 ALIAS</w:t>
            </w:r>
          </w:p>
        </w:tc>
        <w:tc>
          <w:tcPr>
            <w:tcW w:type="dxa" w:w="1234"/>
          </w:tcPr>
          <w:p>
            <w:r/>
            <w:r>
              <w:t>spiritualaf.me website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EDABRPI00YQDB</w:t>
            </w:r>
          </w:p>
        </w:tc>
        <w:tc>
          <w:tcPr>
            <w:tcW w:type="dxa" w:w="1234"/>
          </w:tcPr>
          <w:p>
            <w:r/>
            <w:r>
              <w:t>onelovingconciousness.com, www.onelovingconciousness.com</w:t>
            </w:r>
          </w:p>
        </w:tc>
        <w:tc>
          <w:tcPr>
            <w:tcW w:type="dxa" w:w="1234"/>
          </w:tcPr>
          <w:p>
            <w:r/>
            <w:r>
              <w:t>onelovingconciousness.com.s3-website-us-east-1.amazonaws.com</w:t>
            </w:r>
          </w:p>
        </w:tc>
        <w:tc>
          <w:tcPr>
            <w:tcW w:type="dxa" w:w="1234"/>
          </w:tcPr>
          <w:p>
            <w:r/>
            <w:r>
              <w:t>Deployed/</w:t>
            </w:r>
            <w:r>
              <w:rPr>
                <w:b/>
              </w:rPr>
              <w:t>DISABLED</w:t>
            </w:r>
          </w:p>
        </w:tc>
        <w:tc>
          <w:tcPr>
            <w:tcW w:type="dxa" w:w="1234"/>
          </w:tcPr>
          <w:p>
            <w:r/>
            <w:r>
              <w:t>R53 ALIAS (broken)</w:t>
            </w:r>
          </w:p>
        </w:tc>
        <w:tc>
          <w:tcPr>
            <w:tcW w:type="dxa" w:w="1234"/>
          </w:tcPr>
          <w:p>
            <w:r/>
            <w:r>
              <w:t>One Loving Consciousness site</w:t>
            </w:r>
          </w:p>
        </w:tc>
        <w:tc>
          <w:tcPr>
            <w:tcW w:type="dxa" w:w="1234"/>
          </w:tcPr>
          <w:p>
            <w:r/>
            <w:r>
              <w:rPr>
                <w:b/>
              </w:rPr>
              <w:t>REVIEW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Group 2: silentinfinity.com — Core / Hub Pages (10 distros)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ID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Alias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Origin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Status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DNS Wired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Purpose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Action</w:t>
            </w:r>
          </w:p>
        </w:tc>
      </w:tr>
      <w:tr>
        <w:tc>
          <w:tcPr>
            <w:tcW w:type="dxa" w:w="1234"/>
          </w:tcPr>
          <w:p>
            <w:r/>
            <w:r>
              <w:t>E2M8T6S9SM3OQY</w:t>
            </w:r>
          </w:p>
        </w:tc>
        <w:tc>
          <w:tcPr>
            <w:tcW w:type="dxa" w:w="1234"/>
          </w:tcPr>
          <w:p>
            <w:r/>
            <w:r>
              <w:t>silentinfinity.com, www.silentinfinity.com</w:t>
            </w:r>
          </w:p>
        </w:tc>
        <w:tc>
          <w:tcPr>
            <w:tcW w:type="dxa" w:w="1234"/>
          </w:tcPr>
          <w:p>
            <w:r/>
            <w:r>
              <w:t>innerverse-voice-scratch.s3.us-east-1.amazonaws.com</w:t>
            </w:r>
          </w:p>
        </w:tc>
        <w:tc>
          <w:tcPr>
            <w:tcW w:type="dxa" w:w="1234"/>
          </w:tcPr>
          <w:p>
            <w:r/>
            <w:r>
              <w:t>Deployed/Enabled</w:t>
            </w:r>
          </w:p>
        </w:tc>
        <w:tc>
          <w:tcPr>
            <w:tcW w:type="dxa" w:w="1234"/>
          </w:tcPr>
          <w:p>
            <w:r/>
            <w:r>
              <w:t>R53 ALIAS</w:t>
            </w:r>
          </w:p>
        </w:tc>
        <w:tc>
          <w:tcPr>
            <w:tcW w:type="dxa" w:w="1234"/>
          </w:tcPr>
          <w:p>
            <w:r/>
            <w:r>
              <w:t>Innerverse mirror v1 — apex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EP1QJLMZN6ZHZ</w:t>
            </w:r>
          </w:p>
        </w:tc>
        <w:tc>
          <w:tcPr>
            <w:tcW w:type="dxa" w:w="1234"/>
          </w:tcPr>
          <w:p>
            <w:r/>
            <w:r>
              <w:t>leads.silentinfinity.com, admin.silentinfinity.com</w:t>
            </w:r>
          </w:p>
        </w:tc>
        <w:tc>
          <w:tcPr>
            <w:tcW w:type="dxa" w:w="1234"/>
          </w:tcPr>
          <w:p>
            <w:r/>
            <w:r>
              <w:t>leads-admin-silentinfinity.s3.us-east-1.amazonaws.com</w:t>
            </w:r>
          </w:p>
        </w:tc>
        <w:tc>
          <w:tcPr>
            <w:tcW w:type="dxa" w:w="1234"/>
          </w:tcPr>
          <w:p>
            <w:r/>
            <w:r>
              <w:t>Deployed/Enabled</w:t>
            </w:r>
          </w:p>
        </w:tc>
        <w:tc>
          <w:tcPr>
            <w:tcW w:type="dxa" w:w="1234"/>
          </w:tcPr>
          <w:p>
            <w:r/>
            <w:r>
              <w:t>R53 ALIAS</w:t>
            </w:r>
          </w:p>
        </w:tc>
        <w:tc>
          <w:tcPr>
            <w:tcW w:type="dxa" w:w="1234"/>
          </w:tcPr>
          <w:p>
            <w:r/>
            <w:r>
              <w:t>Leads + admin dashboard (T009) — 2 aliases on 1 distro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EJ2Y5FS2NAJXX</w:t>
            </w:r>
          </w:p>
        </w:tc>
        <w:tc>
          <w:tcPr>
            <w:tcW w:type="dxa" w:w="1234"/>
          </w:tcPr>
          <w:p>
            <w:r/>
            <w:r>
              <w:t>apps.silentinfinity.com</w:t>
            </w:r>
          </w:p>
        </w:tc>
        <w:tc>
          <w:tcPr>
            <w:tcW w:type="dxa" w:w="1234"/>
          </w:tcPr>
          <w:p>
            <w:r/>
            <w:r>
              <w:t>innerverse-voice-scratch.s3.us-east-1.amazonaws.com</w:t>
            </w:r>
          </w:p>
        </w:tc>
        <w:tc>
          <w:tcPr>
            <w:tcW w:type="dxa" w:w="1234"/>
          </w:tcPr>
          <w:p>
            <w:r/>
            <w:r>
              <w:t>Deployed/Enabled</w:t>
            </w:r>
          </w:p>
        </w:tc>
        <w:tc>
          <w:tcPr>
            <w:tcW w:type="dxa" w:w="1234"/>
          </w:tcPr>
          <w:p>
            <w:r/>
            <w:r>
              <w:t>R53 ALIAS</w:t>
            </w:r>
          </w:p>
        </w:tc>
        <w:tc>
          <w:tcPr>
            <w:tcW w:type="dxa" w:w="1234"/>
          </w:tcPr>
          <w:p>
            <w:r/>
            <w:r>
              <w:t>Innerverse apps hub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E3AASY3TEMDIGR</w:t>
            </w:r>
          </w:p>
        </w:tc>
        <w:tc>
          <w:tcPr>
            <w:tcW w:type="dxa" w:w="1234"/>
          </w:tcPr>
          <w:p>
            <w:r/>
            <w:r>
              <w:t>prism.silentinfinity.com</w:t>
            </w:r>
          </w:p>
        </w:tc>
        <w:tc>
          <w:tcPr>
            <w:tcW w:type="dxa" w:w="1234"/>
          </w:tcPr>
          <w:p>
            <w:r/>
            <w:r>
              <w:t>innerverse-voice-scratch.s3.us-east-1.amazonaws.com</w:t>
            </w:r>
          </w:p>
        </w:tc>
        <w:tc>
          <w:tcPr>
            <w:tcW w:type="dxa" w:w="1234"/>
          </w:tcPr>
          <w:p>
            <w:r/>
            <w:r>
              <w:t>Deployed/Enabled</w:t>
            </w:r>
          </w:p>
        </w:tc>
        <w:tc>
          <w:tcPr>
            <w:tcW w:type="dxa" w:w="1234"/>
          </w:tcPr>
          <w:p>
            <w:r/>
            <w:r>
              <w:t>R53 ALIAS</w:t>
            </w:r>
          </w:p>
        </w:tc>
        <w:tc>
          <w:tcPr>
            <w:tcW w:type="dxa" w:w="1234"/>
          </w:tcPr>
          <w:p>
            <w:r/>
            <w:r>
              <w:t>PRISM master hub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E1JZ6PMYXT6A0A</w:t>
            </w:r>
          </w:p>
        </w:tc>
        <w:tc>
          <w:tcPr>
            <w:tcW w:type="dxa" w:w="1234"/>
          </w:tcPr>
          <w:p>
            <w:r/>
            <w:r>
              <w:t>manifest.silentinfinity.com</w:t>
            </w:r>
          </w:p>
        </w:tc>
        <w:tc>
          <w:tcPr>
            <w:tcW w:type="dxa" w:w="1234"/>
          </w:tcPr>
          <w:p>
            <w:r/>
            <w:r>
              <w:t>innerverse-voice-scratch.s3.us-east-1.amazonaws.com</w:t>
            </w:r>
          </w:p>
        </w:tc>
        <w:tc>
          <w:tcPr>
            <w:tcW w:type="dxa" w:w="1234"/>
          </w:tcPr>
          <w:p>
            <w:r/>
            <w:r>
              <w:t>Deployed/Enabled</w:t>
            </w:r>
          </w:p>
        </w:tc>
        <w:tc>
          <w:tcPr>
            <w:tcW w:type="dxa" w:w="1234"/>
          </w:tcPr>
          <w:p>
            <w:r/>
            <w:r>
              <w:t>R53 ALIAS</w:t>
            </w:r>
          </w:p>
        </w:tc>
        <w:tc>
          <w:tcPr>
            <w:tcW w:type="dxa" w:w="1234"/>
          </w:tcPr>
          <w:p>
            <w:r/>
            <w:r>
              <w:t>Manifest studio hub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E1ZIOFNMP9K5K2</w:t>
            </w:r>
          </w:p>
        </w:tc>
        <w:tc>
          <w:tcPr>
            <w:tcW w:type="dxa" w:w="1234"/>
          </w:tcPr>
          <w:p>
            <w:r/>
            <w:r>
              <w:t>tasks.silentinfinity.com</w:t>
            </w:r>
          </w:p>
        </w:tc>
        <w:tc>
          <w:tcPr>
            <w:tcW w:type="dxa" w:w="1234"/>
          </w:tcPr>
          <w:p>
            <w:r/>
            <w:r>
              <w:t>innerverse-voice-scratch.s3.us-east-1.amazonaws.com</w:t>
            </w:r>
          </w:p>
        </w:tc>
        <w:tc>
          <w:tcPr>
            <w:tcW w:type="dxa" w:w="1234"/>
          </w:tcPr>
          <w:p>
            <w:r/>
            <w:r>
              <w:t>Deployed/Enabled</w:t>
            </w:r>
          </w:p>
        </w:tc>
        <w:tc>
          <w:tcPr>
            <w:tcW w:type="dxa" w:w="1234"/>
          </w:tcPr>
          <w:p>
            <w:r/>
            <w:r>
              <w:t>R53 ALIAS</w:t>
            </w:r>
          </w:p>
        </w:tc>
        <w:tc>
          <w:tcPr>
            <w:tcW w:type="dxa" w:w="1234"/>
          </w:tcPr>
          <w:p>
            <w:r/>
            <w:r>
              <w:t>Tasks dashboard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E1FS8VJ6ZFDMGX</w:t>
            </w:r>
          </w:p>
        </w:tc>
        <w:tc>
          <w:tcPr>
            <w:tcW w:type="dxa" w:w="1234"/>
          </w:tcPr>
          <w:p>
            <w:r/>
            <w:r>
              <w:t>portfolio.silentinfinity.com</w:t>
            </w:r>
          </w:p>
        </w:tc>
        <w:tc>
          <w:tcPr>
            <w:tcW w:type="dxa" w:w="1234"/>
          </w:tcPr>
          <w:p>
            <w:r/>
            <w:r>
              <w:t>innerverse-voice-scratch.s3.us-east-1.amazonaws.com</w:t>
            </w:r>
          </w:p>
        </w:tc>
        <w:tc>
          <w:tcPr>
            <w:tcW w:type="dxa" w:w="1234"/>
          </w:tcPr>
          <w:p>
            <w:r/>
            <w:r>
              <w:t>Deployed/Enabled</w:t>
            </w:r>
          </w:p>
        </w:tc>
        <w:tc>
          <w:tcPr>
            <w:tcW w:type="dxa" w:w="1234"/>
          </w:tcPr>
          <w:p>
            <w:r/>
            <w:r>
              <w:t>R53 ALIAS</w:t>
            </w:r>
          </w:p>
        </w:tc>
        <w:tc>
          <w:tcPr>
            <w:tcW w:type="dxa" w:w="1234"/>
          </w:tcPr>
          <w:p>
            <w:r/>
            <w:r>
              <w:t>Portfolio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E3UYM9DE5H6L7Y</w:t>
            </w:r>
          </w:p>
        </w:tc>
        <w:tc>
          <w:tcPr>
            <w:tcW w:type="dxa" w:w="1234"/>
          </w:tcPr>
          <w:p>
            <w:r/>
            <w:r>
              <w:t>newsletter-archive.silentinfinity.com</w:t>
            </w:r>
          </w:p>
        </w:tc>
        <w:tc>
          <w:tcPr>
            <w:tcW w:type="dxa" w:w="1234"/>
          </w:tcPr>
          <w:p>
            <w:r/>
            <w:r>
              <w:t>innerverse-voice-scratch.s3.us-east-1.amazonaws.com</w:t>
            </w:r>
          </w:p>
        </w:tc>
        <w:tc>
          <w:tcPr>
            <w:tcW w:type="dxa" w:w="1234"/>
          </w:tcPr>
          <w:p>
            <w:r/>
            <w:r>
              <w:t>Deployed/Enabled</w:t>
            </w:r>
          </w:p>
        </w:tc>
        <w:tc>
          <w:tcPr>
            <w:tcW w:type="dxa" w:w="1234"/>
          </w:tcPr>
          <w:p>
            <w:r/>
            <w:r>
              <w:t>R53 ALIAS</w:t>
            </w:r>
          </w:p>
        </w:tc>
        <w:tc>
          <w:tcPr>
            <w:tcW w:type="dxa" w:w="1234"/>
          </w:tcPr>
          <w:p>
            <w:r/>
            <w:r>
              <w:t>Newsletter archive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E20ANNP0J6HPX1</w:t>
            </w:r>
          </w:p>
        </w:tc>
        <w:tc>
          <w:tcPr>
            <w:tcW w:type="dxa" w:w="1234"/>
          </w:tcPr>
          <w:p>
            <w:r/>
            <w:r>
              <w:t>search.silentinfinity.com</w:t>
            </w:r>
          </w:p>
        </w:tc>
        <w:tc>
          <w:tcPr>
            <w:tcW w:type="dxa" w:w="1234"/>
          </w:tcPr>
          <w:p>
            <w:r/>
            <w:r>
              <w:t>innerverse-voice-scratch.s3.us-east-1.amazonaws.com</w:t>
            </w:r>
          </w:p>
        </w:tc>
        <w:tc>
          <w:tcPr>
            <w:tcW w:type="dxa" w:w="1234"/>
          </w:tcPr>
          <w:p>
            <w:r/>
            <w:r>
              <w:t>Deployed/Enabled</w:t>
            </w:r>
          </w:p>
        </w:tc>
        <w:tc>
          <w:tcPr>
            <w:tcW w:type="dxa" w:w="1234"/>
          </w:tcPr>
          <w:p>
            <w:r/>
            <w:r>
              <w:t>R53 ALIAS</w:t>
            </w:r>
          </w:p>
        </w:tc>
        <w:tc>
          <w:tcPr>
            <w:tcW w:type="dxa" w:w="1234"/>
          </w:tcPr>
          <w:p>
            <w:r/>
            <w:r>
              <w:t>TITAN Search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ESWPGM50OVMFG</w:t>
            </w:r>
          </w:p>
        </w:tc>
        <w:tc>
          <w:tcPr>
            <w:tcW w:type="dxa" w:w="1234"/>
          </w:tcPr>
          <w:p>
            <w:r/>
            <w:r>
              <w:t>insights.silentinfinity.com</w:t>
            </w:r>
          </w:p>
        </w:tc>
        <w:tc>
          <w:tcPr>
            <w:tcW w:type="dxa" w:w="1234"/>
          </w:tcPr>
          <w:p>
            <w:r/>
            <w:r>
              <w:t>innerverse-voice-scratch.s3.us-east-1.amazonaws.com</w:t>
            </w:r>
          </w:p>
        </w:tc>
        <w:tc>
          <w:tcPr>
            <w:tcW w:type="dxa" w:w="1234"/>
          </w:tcPr>
          <w:p>
            <w:r/>
            <w:r>
              <w:t>Deployed/Enabled</w:t>
            </w:r>
          </w:p>
        </w:tc>
        <w:tc>
          <w:tcPr>
            <w:tcW w:type="dxa" w:w="1234"/>
          </w:tcPr>
          <w:p>
            <w:r/>
            <w:r>
              <w:t>R53 ALIAS</w:t>
            </w:r>
          </w:p>
        </w:tc>
        <w:tc>
          <w:tcPr>
            <w:tcW w:type="dxa" w:w="1234"/>
          </w:tcPr>
          <w:p>
            <w:r/>
            <w:r>
              <w:t>Newsletter analytics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Group 3: Innerverse Studio Subdomains (47 distros, all *.silentinfinity.com)</w:t>
      </w:r>
    </w:p>
    <w:p>
      <w:r>
        <w:t xml:space="preserve">All 47 share origin </w:t>
      </w:r>
      <w:r>
        <w:rPr>
          <w:b/>
        </w:rPr>
        <w:t>innerverse-voice-scratch.s3.us-east-1.amazonaws.com</w:t>
      </w:r>
      <w:r>
        <w:t xml:space="preserve">. All Deployed/Enabled. All wired via Route 53 ALIAS. All action: </w:t>
      </w:r>
      <w:r>
        <w:rPr>
          <w:b/>
        </w:rPr>
        <w:t>KEEP</w:t>
      </w:r>
      <w:r>
        <w:t>.</w:t>
      </w:r>
    </w:p>
    <w:p>
      <w:pPr>
        <w:spacing w:before="200" w:after="80"/>
      </w:pPr>
      <w:r>
        <w:rPr>
          <w:b/>
          <w:color w:val="141413"/>
          <w:sz w:val="24"/>
        </w:rPr>
        <w:t>Innerverse Core Apps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ID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Alias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Purpose</w:t>
            </w:r>
          </w:p>
        </w:tc>
      </w:tr>
      <w:tr>
        <w:tc>
          <w:tcPr>
            <w:tcW w:type="dxa" w:w="2880"/>
          </w:tcPr>
          <w:p>
            <w:r/>
            <w:r>
              <w:t>EG4G64BVSHBF1</w:t>
            </w:r>
          </w:p>
        </w:tc>
        <w:tc>
          <w:tcPr>
            <w:tcW w:type="dxa" w:w="2880"/>
          </w:tcPr>
          <w:p>
            <w:r/>
            <w:r>
              <w:t>dreams.silentinfinity.com</w:t>
            </w:r>
          </w:p>
        </w:tc>
        <w:tc>
          <w:tcPr>
            <w:tcW w:type="dxa" w:w="2880"/>
          </w:tcPr>
          <w:p>
            <w:r/>
            <w:r>
              <w:t>Innerverse Dreams</w:t>
            </w:r>
          </w:p>
        </w:tc>
      </w:tr>
      <w:tr>
        <w:tc>
          <w:tcPr>
            <w:tcW w:type="dxa" w:w="2880"/>
          </w:tcPr>
          <w:p>
            <w:r/>
            <w:r>
              <w:t>E1Y1AJVY6MKW72</w:t>
            </w:r>
          </w:p>
        </w:tc>
        <w:tc>
          <w:tcPr>
            <w:tcW w:type="dxa" w:w="2880"/>
          </w:tcPr>
          <w:p>
            <w:r/>
            <w:r>
              <w:t>oracle.silentinfinity.com</w:t>
            </w:r>
          </w:p>
        </w:tc>
        <w:tc>
          <w:tcPr>
            <w:tcW w:type="dxa" w:w="2880"/>
          </w:tcPr>
          <w:p>
            <w:r/>
            <w:r>
              <w:t>Innerverse Oracle</w:t>
            </w:r>
          </w:p>
        </w:tc>
      </w:tr>
      <w:tr>
        <w:tc>
          <w:tcPr>
            <w:tcW w:type="dxa" w:w="2880"/>
          </w:tcPr>
          <w:p>
            <w:r/>
            <w:r>
              <w:t>ENCGKCTQEHNQG</w:t>
            </w:r>
          </w:p>
        </w:tc>
        <w:tc>
          <w:tcPr>
            <w:tcW w:type="dxa" w:w="2880"/>
          </w:tcPr>
          <w:p>
            <w:r/>
            <w:r>
              <w:t>timelines.silentinfinity.com</w:t>
            </w:r>
          </w:p>
        </w:tc>
        <w:tc>
          <w:tcPr>
            <w:tcW w:type="dxa" w:w="2880"/>
          </w:tcPr>
          <w:p>
            <w:r/>
            <w:r>
              <w:t>Innerverse Timelines</w:t>
            </w:r>
          </w:p>
        </w:tc>
      </w:tr>
      <w:tr>
        <w:tc>
          <w:tcPr>
            <w:tcW w:type="dxa" w:w="2880"/>
          </w:tcPr>
          <w:p>
            <w:r/>
            <w:r>
              <w:t>E2XCVIHF61KT85</w:t>
            </w:r>
          </w:p>
        </w:tc>
        <w:tc>
          <w:tcPr>
            <w:tcW w:type="dxa" w:w="2880"/>
          </w:tcPr>
          <w:p>
            <w:r/>
            <w:r>
              <w:t>childhood.silentinfinity.com</w:t>
            </w:r>
          </w:p>
        </w:tc>
        <w:tc>
          <w:tcPr>
            <w:tcW w:type="dxa" w:w="2880"/>
          </w:tcPr>
          <w:p>
            <w:r/>
            <w:r>
              <w:t>Innerverse Childhood</w:t>
            </w:r>
          </w:p>
        </w:tc>
      </w:tr>
      <w:tr>
        <w:tc>
          <w:tcPr>
            <w:tcW w:type="dxa" w:w="2880"/>
          </w:tcPr>
          <w:p>
            <w:r/>
            <w:r>
              <w:t>E20WKUJGXDMSUM</w:t>
            </w:r>
          </w:p>
        </w:tc>
        <w:tc>
          <w:tcPr>
            <w:tcW w:type="dxa" w:w="2880"/>
          </w:tcPr>
          <w:p>
            <w:r/>
            <w:r>
              <w:t>arsenal.silentinfinity.com</w:t>
            </w:r>
          </w:p>
        </w:tc>
        <w:tc>
          <w:tcPr>
            <w:tcW w:type="dxa" w:w="2880"/>
          </w:tcPr>
          <w:p>
            <w:r/>
            <w:r>
              <w:t>Innerverse Arsenal</w:t>
            </w:r>
          </w:p>
        </w:tc>
      </w:tr>
      <w:tr>
        <w:tc>
          <w:tcPr>
            <w:tcW w:type="dxa" w:w="2880"/>
          </w:tcPr>
          <w:p>
            <w:r/>
            <w:r>
              <w:t>E3SIP93NGKS0U0</w:t>
            </w:r>
          </w:p>
        </w:tc>
        <w:tc>
          <w:tcPr>
            <w:tcW w:type="dxa" w:w="2880"/>
          </w:tcPr>
          <w:p>
            <w:r/>
            <w:r>
              <w:t>genius.silentinfinity.com</w:t>
            </w:r>
          </w:p>
        </w:tc>
        <w:tc>
          <w:tcPr>
            <w:tcW w:type="dxa" w:w="2880"/>
          </w:tcPr>
          <w:p>
            <w:r/>
            <w:r>
              <w:t>GENIUS chief of staff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4"/>
        </w:rPr>
        <w:t>LiveGrow Apps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ID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Alias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Purpose</w:t>
            </w:r>
          </w:p>
        </w:tc>
      </w:tr>
      <w:tr>
        <w:tc>
          <w:tcPr>
            <w:tcW w:type="dxa" w:w="2880"/>
          </w:tcPr>
          <w:p>
            <w:r/>
            <w:r>
              <w:t>E34AMXMM1DG3DP</w:t>
            </w:r>
          </w:p>
        </w:tc>
        <w:tc>
          <w:tcPr>
            <w:tcW w:type="dxa" w:w="2880"/>
          </w:tcPr>
          <w:p>
            <w:r/>
            <w:r>
              <w:t>assistant.silentinfinity.com</w:t>
            </w:r>
          </w:p>
        </w:tc>
        <w:tc>
          <w:tcPr>
            <w:tcW w:type="dxa" w:w="2880"/>
          </w:tcPr>
          <w:p>
            <w:r/>
            <w:r>
              <w:t>LiveGrow AI assistant</w:t>
            </w:r>
          </w:p>
        </w:tc>
      </w:tr>
      <w:tr>
        <w:tc>
          <w:tcPr>
            <w:tcW w:type="dxa" w:w="2880"/>
          </w:tcPr>
          <w:p>
            <w:r/>
            <w:r>
              <w:t>E3GW1VYBAGUXFB</w:t>
            </w:r>
          </w:p>
        </w:tc>
        <w:tc>
          <w:tcPr>
            <w:tcW w:type="dxa" w:w="2880"/>
          </w:tcPr>
          <w:p>
            <w:r/>
            <w:r>
              <w:t>outfit.silentinfinity.com</w:t>
            </w:r>
          </w:p>
        </w:tc>
        <w:tc>
          <w:tcPr>
            <w:tcW w:type="dxa" w:w="2880"/>
          </w:tcPr>
          <w:p>
            <w:r/>
            <w:r>
              <w:t>LiveGrow Outfit</w:t>
            </w:r>
          </w:p>
        </w:tc>
      </w:tr>
      <w:tr>
        <w:tc>
          <w:tcPr>
            <w:tcW w:type="dxa" w:w="2880"/>
          </w:tcPr>
          <w:p>
            <w:r/>
            <w:r>
              <w:t>E2PUERFIDPRS34</w:t>
            </w:r>
          </w:p>
        </w:tc>
        <w:tc>
          <w:tcPr>
            <w:tcW w:type="dxa" w:w="2880"/>
          </w:tcPr>
          <w:p>
            <w:r/>
            <w:r>
              <w:t>dinner.silentinfinity.com</w:t>
            </w:r>
          </w:p>
        </w:tc>
        <w:tc>
          <w:tcPr>
            <w:tcW w:type="dxa" w:w="2880"/>
          </w:tcPr>
          <w:p>
            <w:r/>
            <w:r>
              <w:t>LiveGrow Dinner</w:t>
            </w:r>
          </w:p>
        </w:tc>
      </w:tr>
      <w:tr>
        <w:tc>
          <w:tcPr>
            <w:tcW w:type="dxa" w:w="2880"/>
          </w:tcPr>
          <w:p>
            <w:r/>
            <w:r>
              <w:t>E2IIWTCAFRX18O</w:t>
            </w:r>
          </w:p>
        </w:tc>
        <w:tc>
          <w:tcPr>
            <w:tcW w:type="dxa" w:w="2880"/>
          </w:tcPr>
          <w:p>
            <w:r/>
            <w:r>
              <w:t>wallet.silentinfinity.com</w:t>
            </w:r>
          </w:p>
        </w:tc>
        <w:tc>
          <w:tcPr>
            <w:tcW w:type="dxa" w:w="2880"/>
          </w:tcPr>
          <w:p>
            <w:r/>
            <w:r>
              <w:t>LiveGrow Wallet</w:t>
            </w:r>
          </w:p>
        </w:tc>
      </w:tr>
      <w:tr>
        <w:tc>
          <w:tcPr>
            <w:tcW w:type="dxa" w:w="2880"/>
          </w:tcPr>
          <w:p>
            <w:r/>
            <w:r>
              <w:t>E2FC7DRBCVR6J5</w:t>
            </w:r>
          </w:p>
        </w:tc>
        <w:tc>
          <w:tcPr>
            <w:tcW w:type="dxa" w:w="2880"/>
          </w:tcPr>
          <w:p>
            <w:r/>
            <w:r>
              <w:t>move.silentinfinity.com</w:t>
            </w:r>
          </w:p>
        </w:tc>
        <w:tc>
          <w:tcPr>
            <w:tcW w:type="dxa" w:w="2880"/>
          </w:tcPr>
          <w:p>
            <w:r/>
            <w:r>
              <w:t>LiveGrow Move</w:t>
            </w:r>
          </w:p>
        </w:tc>
      </w:tr>
      <w:tr>
        <w:tc>
          <w:tcPr>
            <w:tcW w:type="dxa" w:w="2880"/>
          </w:tcPr>
          <w:p>
            <w:r/>
            <w:r>
              <w:t>E3E0F371EV1OS3</w:t>
            </w:r>
          </w:p>
        </w:tc>
        <w:tc>
          <w:tcPr>
            <w:tcW w:type="dxa" w:w="2880"/>
          </w:tcPr>
          <w:p>
            <w:r/>
            <w:r>
              <w:t>livegrow.silentinfinity.com</w:t>
            </w:r>
          </w:p>
        </w:tc>
        <w:tc>
          <w:tcPr>
            <w:tcW w:type="dxa" w:w="2880"/>
          </w:tcPr>
          <w:p>
            <w:r/>
            <w:r>
              <w:t>LiveGrow hub</w:t>
            </w:r>
          </w:p>
        </w:tc>
      </w:tr>
      <w:tr>
        <w:tc>
          <w:tcPr>
            <w:tcW w:type="dxa" w:w="2880"/>
          </w:tcPr>
          <w:p>
            <w:r/>
            <w:r>
              <w:t>EDSZ7GAEQGSK1</w:t>
            </w:r>
          </w:p>
        </w:tc>
        <w:tc>
          <w:tcPr>
            <w:tcW w:type="dxa" w:w="2880"/>
          </w:tcPr>
          <w:p>
            <w:r/>
            <w:r>
              <w:t>movebeast.silentinfinity.com</w:t>
            </w:r>
          </w:p>
        </w:tc>
        <w:tc>
          <w:tcPr>
            <w:tcW w:type="dxa" w:w="2880"/>
          </w:tcPr>
          <w:p>
            <w:r/>
            <w:r>
              <w:t>Move variant B</w:t>
            </w:r>
          </w:p>
        </w:tc>
      </w:tr>
      <w:tr>
        <w:tc>
          <w:tcPr>
            <w:tcW w:type="dxa" w:w="2880"/>
          </w:tcPr>
          <w:p>
            <w:r/>
            <w:r>
              <w:t>EASI5IISYL99X</w:t>
            </w:r>
          </w:p>
        </w:tc>
        <w:tc>
          <w:tcPr>
            <w:tcW w:type="dxa" w:w="2880"/>
          </w:tcPr>
          <w:p>
            <w:r/>
            <w:r>
              <w:t>movemonk.silentinfinity.com</w:t>
            </w:r>
          </w:p>
        </w:tc>
        <w:tc>
          <w:tcPr>
            <w:tcW w:type="dxa" w:w="2880"/>
          </w:tcPr>
          <w:p>
            <w:r/>
            <w:r>
              <w:t>Move variant C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4"/>
        </w:rPr>
        <w:t>The Five Apps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ID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Alias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Purpose</w:t>
            </w:r>
          </w:p>
        </w:tc>
      </w:tr>
      <w:tr>
        <w:tc>
          <w:tcPr>
            <w:tcW w:type="dxa" w:w="2880"/>
          </w:tcPr>
          <w:p>
            <w:r/>
            <w:r>
              <w:t>EARWUE9ZXJK4Q</w:t>
            </w:r>
          </w:p>
        </w:tc>
        <w:tc>
          <w:tcPr>
            <w:tcW w:type="dxa" w:w="2880"/>
          </w:tcPr>
          <w:p>
            <w:r/>
            <w:r>
              <w:t>rush.silentinfinity.com</w:t>
            </w:r>
          </w:p>
        </w:tc>
        <w:tc>
          <w:tcPr>
            <w:tcW w:type="dxa" w:w="2880"/>
          </w:tcPr>
          <w:p>
            <w:r/>
            <w:r>
              <w:t>RUSH / The Five</w:t>
            </w:r>
          </w:p>
        </w:tc>
      </w:tr>
      <w:tr>
        <w:tc>
          <w:tcPr>
            <w:tcW w:type="dxa" w:w="2880"/>
          </w:tcPr>
          <w:p>
            <w:r/>
            <w:r>
              <w:t>E33VRU19WHLIWU</w:t>
            </w:r>
          </w:p>
        </w:tc>
        <w:tc>
          <w:tcPr>
            <w:tcW w:type="dxa" w:w="2880"/>
          </w:tcPr>
          <w:p>
            <w:r/>
            <w:r>
              <w:t>aurum.silentinfinity.com</w:t>
            </w:r>
          </w:p>
        </w:tc>
        <w:tc>
          <w:tcPr>
            <w:tcW w:type="dxa" w:w="2880"/>
          </w:tcPr>
          <w:p>
            <w:r/>
            <w:r>
              <w:t>AURUM</w:t>
            </w:r>
          </w:p>
        </w:tc>
      </w:tr>
      <w:tr>
        <w:tc>
          <w:tcPr>
            <w:tcW w:type="dxa" w:w="2880"/>
          </w:tcPr>
          <w:p>
            <w:r/>
            <w:r>
              <w:t>E22RWRNSBUIGPV</w:t>
            </w:r>
          </w:p>
        </w:tc>
        <w:tc>
          <w:tcPr>
            <w:tcW w:type="dxa" w:w="2880"/>
          </w:tcPr>
          <w:p>
            <w:r/>
            <w:r>
              <w:t>obsidian.silentinfinity.com</w:t>
            </w:r>
          </w:p>
        </w:tc>
        <w:tc>
          <w:tcPr>
            <w:tcW w:type="dxa" w:w="2880"/>
          </w:tcPr>
          <w:p>
            <w:r/>
            <w:r>
              <w:t>OBSIDIAN</w:t>
            </w:r>
          </w:p>
        </w:tc>
      </w:tr>
      <w:tr>
        <w:tc>
          <w:tcPr>
            <w:tcW w:type="dxa" w:w="2880"/>
          </w:tcPr>
          <w:p>
            <w:r/>
            <w:r>
              <w:t>EE614U3CVMH2V</w:t>
            </w:r>
          </w:p>
        </w:tc>
        <w:tc>
          <w:tcPr>
            <w:tcW w:type="dxa" w:w="2880"/>
          </w:tcPr>
          <w:p>
            <w:r/>
            <w:r>
              <w:t>mirror.silentinfinity.com</w:t>
            </w:r>
          </w:p>
        </w:tc>
        <w:tc>
          <w:tcPr>
            <w:tcW w:type="dxa" w:w="2880"/>
          </w:tcPr>
          <w:p>
            <w:r/>
            <w:r>
              <w:t>MIRROR / The Five</w:t>
            </w:r>
          </w:p>
        </w:tc>
      </w:tr>
      <w:tr>
        <w:tc>
          <w:tcPr>
            <w:tcW w:type="dxa" w:w="2880"/>
          </w:tcPr>
          <w:p>
            <w:r/>
            <w:r>
              <w:t>E2Y3OCWA49630S</w:t>
            </w:r>
          </w:p>
        </w:tc>
        <w:tc>
          <w:tcPr>
            <w:tcW w:type="dxa" w:w="2880"/>
          </w:tcPr>
          <w:p>
            <w:r/>
            <w:r>
              <w:t>thefive.silentinfinity.com</w:t>
            </w:r>
          </w:p>
        </w:tc>
        <w:tc>
          <w:tcPr>
            <w:tcW w:type="dxa" w:w="2880"/>
          </w:tcPr>
          <w:p>
            <w:r/>
            <w:r>
              <w:t>The Five hub</w:t>
            </w:r>
          </w:p>
        </w:tc>
      </w:tr>
      <w:tr>
        <w:tc>
          <w:tcPr>
            <w:tcW w:type="dxa" w:w="2880"/>
          </w:tcPr>
          <w:p>
            <w:r/>
            <w:r>
              <w:t>EQBX5PJ7GLNSI</w:t>
            </w:r>
          </w:p>
        </w:tc>
        <w:tc>
          <w:tcPr>
            <w:tcW w:type="dxa" w:w="2880"/>
          </w:tcPr>
          <w:p>
            <w:r/>
            <w:r>
              <w:t>shadow.silentinfinity.com</w:t>
            </w:r>
          </w:p>
        </w:tc>
        <w:tc>
          <w:tcPr>
            <w:tcW w:type="dxa" w:w="2880"/>
          </w:tcPr>
          <w:p>
            <w:r/>
            <w:r>
              <w:t>SHADOW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4"/>
        </w:rPr>
        <w:t>Innerverse Spiritual / Sadhana Apps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ID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Alias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Purpose</w:t>
            </w:r>
          </w:p>
        </w:tc>
      </w:tr>
      <w:tr>
        <w:tc>
          <w:tcPr>
            <w:tcW w:type="dxa" w:w="2880"/>
          </w:tcPr>
          <w:p>
            <w:r/>
            <w:r>
              <w:t>E2CHHZ5F9GLWPF</w:t>
            </w:r>
          </w:p>
        </w:tc>
        <w:tc>
          <w:tcPr>
            <w:tcW w:type="dxa" w:w="2880"/>
          </w:tcPr>
          <w:p>
            <w:r/>
            <w:r>
              <w:t>akasha.silentinfinity.com</w:t>
            </w:r>
          </w:p>
        </w:tc>
        <w:tc>
          <w:tcPr>
            <w:tcW w:type="dxa" w:w="2880"/>
          </w:tcPr>
          <w:p>
            <w:r/>
            <w:r>
              <w:t>AKASHA</w:t>
            </w:r>
          </w:p>
        </w:tc>
      </w:tr>
      <w:tr>
        <w:tc>
          <w:tcPr>
            <w:tcW w:type="dxa" w:w="2880"/>
          </w:tcPr>
          <w:p>
            <w:r/>
            <w:r>
              <w:t>E3PI5NOK8LIGZL</w:t>
            </w:r>
          </w:p>
        </w:tc>
        <w:tc>
          <w:tcPr>
            <w:tcW w:type="dxa" w:w="2880"/>
          </w:tcPr>
          <w:p>
            <w:r/>
            <w:r>
              <w:t>prana.silentinfinity.com</w:t>
            </w:r>
          </w:p>
        </w:tc>
        <w:tc>
          <w:tcPr>
            <w:tcW w:type="dxa" w:w="2880"/>
          </w:tcPr>
          <w:p>
            <w:r/>
            <w:r>
              <w:t>PRANA</w:t>
            </w:r>
          </w:p>
        </w:tc>
      </w:tr>
      <w:tr>
        <w:tc>
          <w:tcPr>
            <w:tcW w:type="dxa" w:w="2880"/>
          </w:tcPr>
          <w:p>
            <w:r/>
            <w:r>
              <w:t>E39UC7YA2EWZKQ</w:t>
            </w:r>
          </w:p>
        </w:tc>
        <w:tc>
          <w:tcPr>
            <w:tcW w:type="dxa" w:w="2880"/>
          </w:tcPr>
          <w:p>
            <w:r/>
            <w:r>
              <w:t>darshan.silentinfinity.com</w:t>
            </w:r>
          </w:p>
        </w:tc>
        <w:tc>
          <w:tcPr>
            <w:tcW w:type="dxa" w:w="2880"/>
          </w:tcPr>
          <w:p>
            <w:r/>
            <w:r>
              <w:t>DARSHAN</w:t>
            </w:r>
          </w:p>
        </w:tc>
      </w:tr>
      <w:tr>
        <w:tc>
          <w:tcPr>
            <w:tcW w:type="dxa" w:w="2880"/>
          </w:tcPr>
          <w:p>
            <w:r/>
            <w:r>
              <w:t>E38Y13KSAV6RS1</w:t>
            </w:r>
          </w:p>
        </w:tc>
        <w:tc>
          <w:tcPr>
            <w:tcW w:type="dxa" w:w="2880"/>
          </w:tcPr>
          <w:p>
            <w:r/>
            <w:r>
              <w:t>karma.silentinfinity.com</w:t>
            </w:r>
          </w:p>
        </w:tc>
        <w:tc>
          <w:tcPr>
            <w:tcW w:type="dxa" w:w="2880"/>
          </w:tcPr>
          <w:p>
            <w:r/>
            <w:r>
              <w:t>KARMA</w:t>
            </w:r>
          </w:p>
        </w:tc>
      </w:tr>
      <w:tr>
        <w:tc>
          <w:tcPr>
            <w:tcW w:type="dxa" w:w="2880"/>
          </w:tcPr>
          <w:p>
            <w:r/>
            <w:r>
              <w:t>ETXU1KEELNGIX</w:t>
            </w:r>
          </w:p>
        </w:tc>
        <w:tc>
          <w:tcPr>
            <w:tcW w:type="dxa" w:w="2880"/>
          </w:tcPr>
          <w:p>
            <w:r/>
            <w:r>
              <w:t>sadhana.silentinfinity.com</w:t>
            </w:r>
          </w:p>
        </w:tc>
        <w:tc>
          <w:tcPr>
            <w:tcW w:type="dxa" w:w="2880"/>
          </w:tcPr>
          <w:p>
            <w:r/>
            <w:r>
              <w:t>Sadhana studio hub</w:t>
            </w:r>
          </w:p>
        </w:tc>
      </w:tr>
      <w:tr>
        <w:tc>
          <w:tcPr>
            <w:tcW w:type="dxa" w:w="2880"/>
          </w:tcPr>
          <w:p>
            <w:r/>
            <w:r>
              <w:t>E3CZQ6WWEZXJKU</w:t>
            </w:r>
          </w:p>
        </w:tc>
        <w:tc>
          <w:tcPr>
            <w:tcW w:type="dxa" w:w="2880"/>
          </w:tcPr>
          <w:p>
            <w:r/>
            <w:r>
              <w:t>intent.silentinfinity.com</w:t>
            </w:r>
          </w:p>
        </w:tc>
        <w:tc>
          <w:tcPr>
            <w:tcW w:type="dxa" w:w="2880"/>
          </w:tcPr>
          <w:p>
            <w:r/>
            <w:r>
              <w:t>INTENT</w:t>
            </w:r>
          </w:p>
        </w:tc>
      </w:tr>
      <w:tr>
        <w:tc>
          <w:tcPr>
            <w:tcW w:type="dxa" w:w="2880"/>
          </w:tcPr>
          <w:p>
            <w:r/>
            <w:r>
              <w:t>E2MF3URX4HPIQD</w:t>
            </w:r>
          </w:p>
        </w:tc>
        <w:tc>
          <w:tcPr>
            <w:tcW w:type="dxa" w:w="2880"/>
          </w:tcPr>
          <w:p>
            <w:r/>
            <w:r>
              <w:t>wonder.silentinfinity.com</w:t>
            </w:r>
          </w:p>
        </w:tc>
        <w:tc>
          <w:tcPr>
            <w:tcW w:type="dxa" w:w="2880"/>
          </w:tcPr>
          <w:p>
            <w:r/>
            <w:r>
              <w:t>WONDER / Sadhana</w:t>
            </w:r>
          </w:p>
        </w:tc>
      </w:tr>
      <w:tr>
        <w:tc>
          <w:tcPr>
            <w:tcW w:type="dxa" w:w="2880"/>
          </w:tcPr>
          <w:p>
            <w:r/>
            <w:r>
              <w:t>E1IWNRH6UPUUL4</w:t>
            </w:r>
          </w:p>
        </w:tc>
        <w:tc>
          <w:tcPr>
            <w:tcW w:type="dxa" w:w="2880"/>
          </w:tcPr>
          <w:p>
            <w:r/>
            <w:r>
              <w:t>echo.silentinfinity.com</w:t>
            </w:r>
          </w:p>
        </w:tc>
        <w:tc>
          <w:tcPr>
            <w:tcW w:type="dxa" w:w="2880"/>
          </w:tcPr>
          <w:p>
            <w:r/>
            <w:r>
              <w:t>ECHO</w:t>
            </w:r>
          </w:p>
        </w:tc>
      </w:tr>
      <w:tr>
        <w:tc>
          <w:tcPr>
            <w:tcW w:type="dxa" w:w="2880"/>
          </w:tcPr>
          <w:p>
            <w:r/>
            <w:r>
              <w:t>E1KSEH51T3IDQX</w:t>
            </w:r>
          </w:p>
        </w:tc>
        <w:tc>
          <w:tcPr>
            <w:tcW w:type="dxa" w:w="2880"/>
          </w:tcPr>
          <w:p>
            <w:r/>
            <w:r>
              <w:t>omen.silentinfinity.com</w:t>
            </w:r>
          </w:p>
        </w:tc>
        <w:tc>
          <w:tcPr>
            <w:tcW w:type="dxa" w:w="2880"/>
          </w:tcPr>
          <w:p>
            <w:r/>
            <w:r>
              <w:t>OMEN</w:t>
            </w:r>
          </w:p>
        </w:tc>
      </w:tr>
      <w:tr>
        <w:tc>
          <w:tcPr>
            <w:tcW w:type="dxa" w:w="2880"/>
          </w:tcPr>
          <w:p>
            <w:r/>
            <w:r>
              <w:t>E1LII31735IBH8</w:t>
            </w:r>
          </w:p>
        </w:tc>
        <w:tc>
          <w:tcPr>
            <w:tcW w:type="dxa" w:w="2880"/>
          </w:tcPr>
          <w:p>
            <w:r/>
            <w:r>
              <w:t>summon.silentinfinity.com</w:t>
            </w:r>
          </w:p>
        </w:tc>
        <w:tc>
          <w:tcPr>
            <w:tcW w:type="dxa" w:w="2880"/>
          </w:tcPr>
          <w:p>
            <w:r/>
            <w:r>
              <w:t>SUMMON</w:t>
            </w:r>
          </w:p>
        </w:tc>
      </w:tr>
      <w:tr>
        <w:tc>
          <w:tcPr>
            <w:tcW w:type="dxa" w:w="2880"/>
          </w:tcPr>
          <w:p>
            <w:r/>
            <w:r>
              <w:t>E3ARRVP3E9J1DP</w:t>
            </w:r>
          </w:p>
        </w:tc>
        <w:tc>
          <w:tcPr>
            <w:tcW w:type="dxa" w:w="2880"/>
          </w:tcPr>
          <w:p>
            <w:r/>
            <w:r>
              <w:t>vision.silentinfinity.com</w:t>
            </w:r>
          </w:p>
        </w:tc>
        <w:tc>
          <w:tcPr>
            <w:tcW w:type="dxa" w:w="2880"/>
          </w:tcPr>
          <w:p>
            <w:r/>
            <w:r>
              <w:t>VISION</w:t>
            </w:r>
          </w:p>
        </w:tc>
      </w:tr>
      <w:tr>
        <w:tc>
          <w:tcPr>
            <w:tcW w:type="dxa" w:w="2880"/>
          </w:tcPr>
          <w:p>
            <w:r/>
            <w:r>
              <w:t>E1MQSCUXVEIG28</w:t>
            </w:r>
          </w:p>
        </w:tc>
        <w:tc>
          <w:tcPr>
            <w:tcW w:type="dxa" w:w="2880"/>
          </w:tcPr>
          <w:p>
            <w:r/>
            <w:r>
              <w:t>totem.silentinfinity.com</w:t>
            </w:r>
          </w:p>
        </w:tc>
        <w:tc>
          <w:tcPr>
            <w:tcW w:type="dxa" w:w="2880"/>
          </w:tcPr>
          <w:p>
            <w:r/>
            <w:r>
              <w:t>TOTEM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4"/>
        </w:rPr>
        <w:t>Gauntlet Studio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ID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Alias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Purpose</w:t>
            </w:r>
          </w:p>
        </w:tc>
      </w:tr>
      <w:tr>
        <w:tc>
          <w:tcPr>
            <w:tcW w:type="dxa" w:w="2880"/>
          </w:tcPr>
          <w:p>
            <w:r/>
            <w:r>
              <w:t>E1YU6H9CUDZ1ZR</w:t>
            </w:r>
          </w:p>
        </w:tc>
        <w:tc>
          <w:tcPr>
            <w:tcW w:type="dxa" w:w="2880"/>
          </w:tcPr>
          <w:p>
            <w:r/>
            <w:r>
              <w:t>gauntlet.silentinfinity.com</w:t>
            </w:r>
          </w:p>
        </w:tc>
        <w:tc>
          <w:tcPr>
            <w:tcW w:type="dxa" w:w="2880"/>
          </w:tcPr>
          <w:p>
            <w:r/>
            <w:r>
              <w:t>Gauntlet studio hub</w:t>
            </w:r>
          </w:p>
        </w:tc>
      </w:tr>
      <w:tr>
        <w:tc>
          <w:tcPr>
            <w:tcW w:type="dxa" w:w="2880"/>
          </w:tcPr>
          <w:p>
            <w:r/>
            <w:r>
              <w:t>E2MXVV1EZSA3RY</w:t>
            </w:r>
          </w:p>
        </w:tc>
        <w:tc>
          <w:tcPr>
            <w:tcW w:type="dxa" w:w="2880"/>
          </w:tcPr>
          <w:p>
            <w:r/>
            <w:r>
              <w:t>verse.silentinfinity.com</w:t>
            </w:r>
          </w:p>
        </w:tc>
        <w:tc>
          <w:tcPr>
            <w:tcW w:type="dxa" w:w="2880"/>
          </w:tcPr>
          <w:p>
            <w:r/>
            <w:r>
              <w:t>VERSE gauntlet</w:t>
            </w:r>
          </w:p>
        </w:tc>
      </w:tr>
      <w:tr>
        <w:tc>
          <w:tcPr>
            <w:tcW w:type="dxa" w:w="2880"/>
          </w:tcPr>
          <w:p>
            <w:r/>
            <w:r>
              <w:t>E1H6QVTBVYVDI3</w:t>
            </w:r>
          </w:p>
        </w:tc>
        <w:tc>
          <w:tcPr>
            <w:tcW w:type="dxa" w:w="2880"/>
          </w:tcPr>
          <w:p>
            <w:r/>
            <w:r>
              <w:t>merge.silentinfinity.com</w:t>
            </w:r>
          </w:p>
        </w:tc>
        <w:tc>
          <w:tcPr>
            <w:tcW w:type="dxa" w:w="2880"/>
          </w:tcPr>
          <w:p>
            <w:r/>
            <w:r>
              <w:t>MERGE gauntlet</w:t>
            </w:r>
          </w:p>
        </w:tc>
      </w:tr>
      <w:tr>
        <w:tc>
          <w:tcPr>
            <w:tcW w:type="dxa" w:w="2880"/>
          </w:tcPr>
          <w:p>
            <w:r/>
            <w:r>
              <w:t>E2D50TOINPIIVZ</w:t>
            </w:r>
          </w:p>
        </w:tc>
        <w:tc>
          <w:tcPr>
            <w:tcW w:type="dxa" w:w="2880"/>
          </w:tcPr>
          <w:p>
            <w:r/>
            <w:r>
              <w:t>dash.silentinfinity.com</w:t>
            </w:r>
          </w:p>
        </w:tc>
        <w:tc>
          <w:tcPr>
            <w:tcW w:type="dxa" w:w="2880"/>
          </w:tcPr>
          <w:p>
            <w:r/>
            <w:r>
              <w:t>GAUNTLET dash</w:t>
            </w:r>
          </w:p>
        </w:tc>
      </w:tr>
      <w:tr>
        <w:tc>
          <w:tcPr>
            <w:tcW w:type="dxa" w:w="2880"/>
          </w:tcPr>
          <w:p>
            <w:r/>
            <w:r>
              <w:t>ECZ76QN3LMN8T</w:t>
            </w:r>
          </w:p>
        </w:tc>
        <w:tc>
          <w:tcPr>
            <w:tcW w:type="dxa" w:w="2880"/>
          </w:tcPr>
          <w:p>
            <w:r/>
            <w:r>
              <w:t>stack.silentinfinity.com</w:t>
            </w:r>
          </w:p>
        </w:tc>
        <w:tc>
          <w:tcPr>
            <w:tcW w:type="dxa" w:w="2880"/>
          </w:tcPr>
          <w:p>
            <w:r/>
            <w:r>
              <w:t>GAUNTLET stack</w:t>
            </w:r>
          </w:p>
        </w:tc>
      </w:tr>
      <w:tr>
        <w:tc>
          <w:tcPr>
            <w:tcW w:type="dxa" w:w="2880"/>
          </w:tcPr>
          <w:p>
            <w:r/>
            <w:r>
              <w:t>E179IMF0231FIG</w:t>
            </w:r>
          </w:p>
        </w:tc>
        <w:tc>
          <w:tcPr>
            <w:tcW w:type="dxa" w:w="2880"/>
          </w:tcPr>
          <w:p>
            <w:r/>
            <w:r>
              <w:t>predict.silentinfinity.com</w:t>
            </w:r>
          </w:p>
        </w:tc>
        <w:tc>
          <w:tcPr>
            <w:tcW w:type="dxa" w:w="2880"/>
          </w:tcPr>
          <w:p>
            <w:r/>
            <w:r>
              <w:t>GAUNTLET predict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4"/>
        </w:rPr>
        <w:t>Cipher Studio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ID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Alias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Purpose</w:t>
            </w:r>
          </w:p>
        </w:tc>
      </w:tr>
      <w:tr>
        <w:tc>
          <w:tcPr>
            <w:tcW w:type="dxa" w:w="2880"/>
          </w:tcPr>
          <w:p>
            <w:r/>
            <w:r>
              <w:t>E2KYXFX845QOP4</w:t>
            </w:r>
          </w:p>
        </w:tc>
        <w:tc>
          <w:tcPr>
            <w:tcW w:type="dxa" w:w="2880"/>
          </w:tcPr>
          <w:p>
            <w:r/>
            <w:r>
              <w:t>cipher.silentinfinity.com</w:t>
            </w:r>
          </w:p>
        </w:tc>
        <w:tc>
          <w:tcPr>
            <w:tcW w:type="dxa" w:w="2880"/>
          </w:tcPr>
          <w:p>
            <w:r/>
            <w:r>
              <w:t>CIPHER studio hub</w:t>
            </w:r>
          </w:p>
        </w:tc>
      </w:tr>
      <w:tr>
        <w:tc>
          <w:tcPr>
            <w:tcW w:type="dxa" w:w="2880"/>
          </w:tcPr>
          <w:p>
            <w:r/>
            <w:r>
              <w:t>E3S1B6O7RNW7P9</w:t>
            </w:r>
          </w:p>
        </w:tc>
        <w:tc>
          <w:tcPr>
            <w:tcW w:type="dxa" w:w="2880"/>
          </w:tcPr>
          <w:p>
            <w:r/>
            <w:r>
              <w:t>deck.silentinfinity.com</w:t>
            </w:r>
          </w:p>
        </w:tc>
        <w:tc>
          <w:tcPr>
            <w:tcW w:type="dxa" w:w="2880"/>
          </w:tcPr>
          <w:p>
            <w:r/>
            <w:r>
              <w:t>CIPHER deck</w:t>
            </w:r>
          </w:p>
        </w:tc>
      </w:tr>
      <w:tr>
        <w:tc>
          <w:tcPr>
            <w:tcW w:type="dxa" w:w="2880"/>
          </w:tcPr>
          <w:p>
            <w:r/>
            <w:r>
              <w:t>E2Q1Z5CNUL485P</w:t>
            </w:r>
          </w:p>
        </w:tc>
        <w:tc>
          <w:tcPr>
            <w:tcW w:type="dxa" w:w="2880"/>
          </w:tcPr>
          <w:p>
            <w:r/>
            <w:r>
              <w:t>akin.silentinfinity.com</w:t>
            </w:r>
          </w:p>
        </w:tc>
        <w:tc>
          <w:tcPr>
            <w:tcW w:type="dxa" w:w="2880"/>
          </w:tcPr>
          <w:p>
            <w:r/>
            <w:r>
              <w:t>CIPHER akin</w:t>
            </w:r>
          </w:p>
        </w:tc>
      </w:tr>
      <w:tr>
        <w:tc>
          <w:tcPr>
            <w:tcW w:type="dxa" w:w="2880"/>
          </w:tcPr>
          <w:p>
            <w:r/>
            <w:r>
              <w:t>EBYL2R8DT9WKS</w:t>
            </w:r>
          </w:p>
        </w:tc>
        <w:tc>
          <w:tcPr>
            <w:tcW w:type="dxa" w:w="2880"/>
          </w:tcPr>
          <w:p>
            <w:r/>
            <w:r>
              <w:t>heist.silentinfinity.com</w:t>
            </w:r>
          </w:p>
        </w:tc>
        <w:tc>
          <w:tcPr>
            <w:tcW w:type="dxa" w:w="2880"/>
          </w:tcPr>
          <w:p>
            <w:r/>
            <w:r>
              <w:t>CIPHER heist</w:t>
            </w:r>
          </w:p>
        </w:tc>
      </w:tr>
      <w:tr>
        <w:tc>
          <w:tcPr>
            <w:tcW w:type="dxa" w:w="2880"/>
          </w:tcPr>
          <w:p>
            <w:r/>
            <w:r>
              <w:t>ETG9VG37TVQ2Y</w:t>
            </w:r>
          </w:p>
        </w:tc>
        <w:tc>
          <w:tcPr>
            <w:tcW w:type="dxa" w:w="2880"/>
          </w:tcPr>
          <w:p>
            <w:r/>
            <w:r>
              <w:t>drop.silentinfinity.com</w:t>
            </w:r>
          </w:p>
        </w:tc>
        <w:tc>
          <w:tcPr>
            <w:tcW w:type="dxa" w:w="2880"/>
          </w:tcPr>
          <w:p>
            <w:r/>
            <w:r>
              <w:t>CIPHER drop</w:t>
            </w:r>
          </w:p>
        </w:tc>
      </w:tr>
      <w:tr>
        <w:tc>
          <w:tcPr>
            <w:tcW w:type="dxa" w:w="2880"/>
          </w:tcPr>
          <w:p>
            <w:r/>
            <w:r>
              <w:t>EGZZQ2SATWARV</w:t>
            </w:r>
          </w:p>
        </w:tc>
        <w:tc>
          <w:tcPr>
            <w:tcW w:type="dxa" w:w="2880"/>
          </w:tcPr>
          <w:p>
            <w:r/>
            <w:r>
              <w:t>streak.silentinfinity.com</w:t>
            </w:r>
          </w:p>
        </w:tc>
        <w:tc>
          <w:tcPr>
            <w:tcW w:type="dxa" w:w="2880"/>
          </w:tcPr>
          <w:p>
            <w:r/>
            <w:r>
              <w:t>CIPHER streak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4"/>
        </w:rPr>
        <w:t>Oracle Studio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ID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Alias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Purpose</w:t>
            </w:r>
          </w:p>
        </w:tc>
      </w:tr>
      <w:tr>
        <w:tc>
          <w:tcPr>
            <w:tcW w:type="dxa" w:w="2880"/>
          </w:tcPr>
          <w:p>
            <w:r/>
            <w:r>
              <w:t>E3UU694R9BLRZO</w:t>
            </w:r>
          </w:p>
        </w:tc>
        <w:tc>
          <w:tcPr>
            <w:tcW w:type="dxa" w:w="2880"/>
          </w:tcPr>
          <w:p>
            <w:r/>
            <w:r>
              <w:t>animal.silentinfinity.com</w:t>
            </w:r>
          </w:p>
        </w:tc>
        <w:tc>
          <w:tcPr>
            <w:tcW w:type="dxa" w:w="2880"/>
          </w:tcPr>
          <w:p>
            <w:r/>
            <w:r>
              <w:t>ORACLE animal</w:t>
            </w:r>
          </w:p>
        </w:tc>
      </w:tr>
      <w:tr>
        <w:tc>
          <w:tcPr>
            <w:tcW w:type="dxa" w:w="2880"/>
          </w:tcPr>
          <w:p>
            <w:r/>
            <w:r>
              <w:t>EZGEHNJW2W33D</w:t>
            </w:r>
          </w:p>
        </w:tc>
        <w:tc>
          <w:tcPr>
            <w:tcW w:type="dxa" w:w="2880"/>
          </w:tcPr>
          <w:p>
            <w:r/>
            <w:r>
              <w:t>whisper.silentinfinity.com</w:t>
            </w:r>
          </w:p>
        </w:tc>
        <w:tc>
          <w:tcPr>
            <w:tcW w:type="dxa" w:w="2880"/>
          </w:tcPr>
          <w:p>
            <w:r/>
            <w:r>
              <w:t>ORACLE whisper</w:t>
            </w:r>
          </w:p>
        </w:tc>
      </w:tr>
      <w:tr>
        <w:tc>
          <w:tcPr>
            <w:tcW w:type="dxa" w:w="2880"/>
          </w:tcPr>
          <w:p>
            <w:r/>
            <w:r>
              <w:t>E4GPONW3U7HS4</w:t>
            </w:r>
          </w:p>
        </w:tc>
        <w:tc>
          <w:tcPr>
            <w:tcW w:type="dxa" w:w="2880"/>
          </w:tcPr>
          <w:p>
            <w:r/>
            <w:r>
              <w:t>board.silentinfinity.com</w:t>
            </w:r>
          </w:p>
        </w:tc>
        <w:tc>
          <w:tcPr>
            <w:tcW w:type="dxa" w:w="2880"/>
          </w:tcPr>
          <w:p>
            <w:r/>
            <w:r>
              <w:t>ORACLE board</w:t>
            </w:r>
          </w:p>
        </w:tc>
      </w:tr>
      <w:tr>
        <w:tc>
          <w:tcPr>
            <w:tcW w:type="dxa" w:w="2880"/>
          </w:tcPr>
          <w:p>
            <w:r/>
            <w:r>
              <w:t>E3M31PH4MGQD14</w:t>
            </w:r>
          </w:p>
        </w:tc>
        <w:tc>
          <w:tcPr>
            <w:tcW w:type="dxa" w:w="2880"/>
          </w:tcPr>
          <w:p>
            <w:r/>
            <w:r>
              <w:t>angels.silentinfinity.com</w:t>
            </w:r>
          </w:p>
        </w:tc>
        <w:tc>
          <w:tcPr>
            <w:tcW w:type="dxa" w:w="2880"/>
          </w:tcPr>
          <w:p>
            <w:r/>
            <w:r>
              <w:t>ORACLE angels</w:t>
            </w:r>
          </w:p>
        </w:tc>
      </w:tr>
      <w:tr>
        <w:tc>
          <w:tcPr>
            <w:tcW w:type="dxa" w:w="2880"/>
          </w:tcPr>
          <w:p>
            <w:r/>
            <w:r>
              <w:t>E2O46X2AFMEKO6</w:t>
            </w:r>
          </w:p>
        </w:tc>
        <w:tc>
          <w:tcPr>
            <w:tcW w:type="dxa" w:w="2880"/>
          </w:tcPr>
          <w:p>
            <w:r/>
            <w:r>
              <w:t>summonpro.silentinfinity.com</w:t>
            </w:r>
          </w:p>
        </w:tc>
        <w:tc>
          <w:tcPr>
            <w:tcW w:type="dxa" w:w="2880"/>
          </w:tcPr>
          <w:p>
            <w:r/>
            <w:r>
              <w:t>ORACLE summon-pro</w:t>
            </w:r>
          </w:p>
        </w:tc>
      </w:tr>
      <w:tr>
        <w:tc>
          <w:tcPr>
            <w:tcW w:type="dxa" w:w="2880"/>
          </w:tcPr>
          <w:p>
            <w:r/>
            <w:r>
              <w:t>ERNZZMCWXYRA2</w:t>
            </w:r>
          </w:p>
        </w:tc>
        <w:tc>
          <w:tcPr>
            <w:tcW w:type="dxa" w:w="2880"/>
          </w:tcPr>
          <w:p>
            <w:r/>
            <w:r>
              <w:t>oracle2.silentinfinity.com</w:t>
            </w:r>
          </w:p>
        </w:tc>
        <w:tc>
          <w:tcPr>
            <w:tcW w:type="dxa" w:w="2880"/>
          </w:tcPr>
          <w:p>
            <w:r/>
            <w:r>
              <w:t>Oracle v2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Group 4: livegroweveryday.com (1 distro)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ID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Alias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Origin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Status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DNS Wired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Purpose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Action</w:t>
            </w:r>
          </w:p>
        </w:tc>
      </w:tr>
      <w:tr>
        <w:tc>
          <w:tcPr>
            <w:tcW w:type="dxa" w:w="1234"/>
          </w:tcPr>
          <w:p>
            <w:r/>
            <w:r>
              <w:t>E1M6MO6971ANIR</w:t>
            </w:r>
          </w:p>
        </w:tc>
        <w:tc>
          <w:tcPr>
            <w:tcW w:type="dxa" w:w="1234"/>
          </w:tcPr>
          <w:p>
            <w:r/>
            <w:r>
              <w:t>genius.livegroweveryday.com</w:t>
            </w:r>
          </w:p>
        </w:tc>
        <w:tc>
          <w:tcPr>
            <w:tcW w:type="dxa" w:w="1234"/>
          </w:tcPr>
          <w:p>
            <w:r/>
            <w:r>
              <w:t>innerverse-voice-scratch.s3.us-east-1.amazonaws.com</w:t>
            </w:r>
          </w:p>
        </w:tc>
        <w:tc>
          <w:tcPr>
            <w:tcW w:type="dxa" w:w="1234"/>
          </w:tcPr>
          <w:p>
            <w:r/>
            <w:r>
              <w:t>Deployed/Enabled</w:t>
            </w:r>
          </w:p>
        </w:tc>
        <w:tc>
          <w:tcPr>
            <w:tcW w:type="dxa" w:w="1234"/>
          </w:tcPr>
          <w:p>
            <w:r/>
            <w:r>
              <w:t>R53 ALIAS</w:t>
            </w:r>
          </w:p>
        </w:tc>
        <w:tc>
          <w:tcPr>
            <w:tcW w:type="dxa" w:w="1234"/>
          </w:tcPr>
          <w:p>
            <w:r/>
            <w:r>
              <w:t>Genius TITAN chief of staff (livegroweveryday.com domain)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Group 5: Anomalous / Orphaned (2 distros + 2 R53-only orphans)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ID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Alias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Origin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Status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Issue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Action</w:t>
            </w:r>
          </w:p>
        </w:tc>
      </w:tr>
      <w:tr>
        <w:tc>
          <w:tcPr>
            <w:tcW w:type="dxa" w:w="1440"/>
          </w:tcPr>
          <w:p>
            <w:r/>
            <w:r>
              <w:t>EDABRPI00YQDB</w:t>
            </w:r>
          </w:p>
        </w:tc>
        <w:tc>
          <w:tcPr>
            <w:tcW w:type="dxa" w:w="1440"/>
          </w:tcPr>
          <w:p>
            <w:r/>
            <w:r>
              <w:t>onelovingconciousness.com</w:t>
            </w:r>
          </w:p>
        </w:tc>
        <w:tc>
          <w:tcPr>
            <w:tcW w:type="dxa" w:w="1440"/>
          </w:tcPr>
          <w:p>
            <w:r/>
            <w:r>
              <w:t>S3 website</w:t>
            </w:r>
          </w:p>
        </w:tc>
        <w:tc>
          <w:tcPr>
            <w:tcW w:type="dxa" w:w="1440"/>
          </w:tcPr>
          <w:p>
            <w:r/>
            <w:r>
              <w:t>Deployed/DISABLED</w:t>
            </w:r>
          </w:p>
        </w:tc>
        <w:tc>
          <w:tcPr>
            <w:tcW w:type="dxa" w:w="1440"/>
          </w:tcPr>
          <w:p>
            <w:r/>
            <w:r>
              <w:t>Enabled=false, R53 still points here — visitors get errors</w:t>
            </w:r>
          </w:p>
        </w:tc>
        <w:tc>
          <w:tcPr>
            <w:tcW w:type="dxa" w:w="1440"/>
          </w:tcPr>
          <w:p>
            <w:r/>
            <w:r>
              <w:rPr>
                <w:b/>
              </w:rPr>
              <w:t>REVIEW</w:t>
            </w:r>
          </w:p>
        </w:tc>
      </w:tr>
      <w:tr>
        <w:tc>
          <w:tcPr>
            <w:tcW w:type="dxa" w:w="1440"/>
          </w:tcPr>
          <w:p>
            <w:r/>
            <w:r>
              <w:t>E2ZYN2H8OEHJ9G</w:t>
            </w:r>
          </w:p>
        </w:tc>
        <w:tc>
          <w:tcPr>
            <w:tcW w:type="dxa" w:w="1440"/>
          </w:tcPr>
          <w:p>
            <w:r/>
            <w:r>
              <w:t>(none configured)</w:t>
            </w:r>
          </w:p>
        </w:tc>
        <w:tc>
          <w:tcPr>
            <w:tcW w:type="dxa" w:w="1440"/>
          </w:tcPr>
          <w:p>
            <w:r/>
            <w:r>
              <w:t>glp-guide.s3-website</w:t>
            </w:r>
          </w:p>
        </w:tc>
        <w:tc>
          <w:tcPr>
            <w:tcW w:type="dxa" w:w="1440"/>
          </w:tcPr>
          <w:p>
            <w:r/>
            <w:r>
              <w:t>Deployed/Enabled</w:t>
            </w:r>
          </w:p>
        </w:tc>
        <w:tc>
          <w:tcPr>
            <w:tcW w:type="dxa" w:w="1440"/>
          </w:tcPr>
          <w:p>
            <w:r/>
            <w:r>
              <w:t>No alias — raw CF domain only: d2t3m41jt4iryp.cloudfront.net</w:t>
            </w:r>
          </w:p>
        </w:tc>
        <w:tc>
          <w:tcPr>
            <w:tcW w:type="dxa" w:w="1440"/>
          </w:tcPr>
          <w:p>
            <w:r/>
            <w:r>
              <w:rPr>
                <w:b/>
              </w:rPr>
              <w:t>REVIEW</w:t>
            </w:r>
          </w:p>
        </w:tc>
      </w:tr>
      <w:tr>
        <w:tc>
          <w:tcPr>
            <w:tcW w:type="dxa" w:w="1440"/>
          </w:tcPr>
          <w:p>
            <w:r/>
            <w:r>
              <w:t>— (R53 only)</w:t>
            </w:r>
          </w:p>
        </w:tc>
        <w:tc>
          <w:tcPr>
            <w:tcW w:type="dxa" w:w="1440"/>
          </w:tcPr>
          <w:p>
            <w:r/>
            <w:r>
              <w:t>auth.silentinfinity.com</w:t>
            </w:r>
          </w:p>
        </w:tc>
        <w:tc>
          <w:tcPr>
            <w:tcW w:type="dxa" w:w="1440"/>
          </w:tcPr>
          <w:p>
            <w:r/>
            <w:r>
              <w:t>d2eky6xltglxao.cloudfront.net</w:t>
            </w:r>
          </w:p>
        </w:tc>
        <w:tc>
          <w:tcPr>
            <w:tcW w:type="dxa" w:w="1440"/>
          </w:tcPr>
          <w:p>
            <w:r/>
            <w:r>
              <w:t>Distro absent from account</w:t>
            </w:r>
          </w:p>
        </w:tc>
        <w:tc>
          <w:tcPr>
            <w:tcW w:type="dxa" w:w="1440"/>
          </w:tcPr>
          <w:p>
            <w:r/>
            <w:r>
              <w:t>Dangling R53 ALIAS — requests will fail</w:t>
            </w:r>
          </w:p>
        </w:tc>
        <w:tc>
          <w:tcPr>
            <w:tcW w:type="dxa" w:w="1440"/>
          </w:tcPr>
          <w:p>
            <w:r/>
            <w:r>
              <w:rPr>
                <w:b/>
              </w:rPr>
              <w:t>REVIEW</w:t>
            </w:r>
          </w:p>
        </w:tc>
      </w:tr>
      <w:tr>
        <w:tc>
          <w:tcPr>
            <w:tcW w:type="dxa" w:w="1440"/>
          </w:tcPr>
          <w:p>
            <w:r/>
            <w:r>
              <w:t>— (R53 only)</w:t>
            </w:r>
          </w:p>
        </w:tc>
        <w:tc>
          <w:tcPr>
            <w:tcW w:type="dxa" w:w="1440"/>
          </w:tcPr>
          <w:p>
            <w:r/>
            <w:r>
              <w:t>snapdomain.us</w:t>
            </w:r>
          </w:p>
        </w:tc>
        <w:tc>
          <w:tcPr>
            <w:tcW w:type="dxa" w:w="1440"/>
          </w:tcPr>
          <w:p>
            <w:r/>
            <w:r>
              <w:t>d303ts4chjunpd.cloudfront.net</w:t>
            </w:r>
          </w:p>
        </w:tc>
        <w:tc>
          <w:tcPr>
            <w:tcW w:type="dxa" w:w="1440"/>
          </w:tcPr>
          <w:p>
            <w:r/>
            <w:r>
              <w:t>Distro absent from account</w:t>
            </w:r>
          </w:p>
        </w:tc>
        <w:tc>
          <w:tcPr>
            <w:tcW w:type="dxa" w:w="1440"/>
          </w:tcPr>
          <w:p>
            <w:r/>
            <w:r>
              <w:t>Dangling R53 ALIAS — may be in another AWS account</w:t>
            </w:r>
          </w:p>
        </w:tc>
        <w:tc>
          <w:tcPr>
            <w:tcW w:type="dxa" w:w="1440"/>
          </w:tcPr>
          <w:p>
            <w:r/>
            <w:r>
              <w:rPr>
                <w:b/>
              </w:rPr>
              <w:t>REVIEW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Route 53 Zones with No CloudFront Distros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Zone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Current Records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Notes</w:t>
            </w:r>
          </w:p>
        </w:tc>
      </w:tr>
      <w:tr>
        <w:tc>
          <w:tcPr>
            <w:tcW w:type="dxa" w:w="2880"/>
          </w:tcPr>
          <w:p>
            <w:r/>
            <w:r>
              <w:t>desitonic.tv</w:t>
            </w:r>
          </w:p>
        </w:tc>
        <w:tc>
          <w:tcPr>
            <w:tcW w:type="dxa" w:w="2880"/>
          </w:tcPr>
          <w:p>
            <w:r/>
            <w:r>
              <w:t>A -&gt; S3 website directly</w:t>
            </w:r>
          </w:p>
        </w:tc>
        <w:tc>
          <w:tcPr>
            <w:tcW w:type="dxa" w:w="2880"/>
          </w:tcPr>
          <w:p>
            <w:r/>
            <w:r>
              <w:t>No CloudFront, no HTTPS</w:t>
            </w:r>
          </w:p>
        </w:tc>
      </w:tr>
      <w:tr>
        <w:tc>
          <w:tcPr>
            <w:tcW w:type="dxa" w:w="2880"/>
          </w:tcPr>
          <w:p>
            <w:r/>
            <w:r>
              <w:t>happysnowflake.com</w:t>
            </w:r>
          </w:p>
        </w:tc>
        <w:tc>
          <w:tcPr>
            <w:tcW w:type="dxa" w:w="2880"/>
          </w:tcPr>
          <w:p>
            <w:r/>
            <w:r>
              <w:t>DKIM/ACM CNAMEs only, no A record</w:t>
            </w:r>
          </w:p>
        </w:tc>
        <w:tc>
          <w:tcPr>
            <w:tcW w:type="dxa" w:w="2880"/>
          </w:tcPr>
          <w:p>
            <w:r/>
            <w:r>
              <w:t>Domain parked, no web presence</w:t>
            </w:r>
          </w:p>
        </w:tc>
      </w:tr>
      <w:tr>
        <w:tc>
          <w:tcPr>
            <w:tcW w:type="dxa" w:w="2880"/>
          </w:tcPr>
          <w:p>
            <w:r/>
            <w:r>
              <w:t>silenceallstories.com</w:t>
            </w:r>
          </w:p>
        </w:tc>
        <w:tc>
          <w:tcPr>
            <w:tcW w:type="dxa" w:w="2880"/>
          </w:tcPr>
          <w:p>
            <w:r/>
            <w:r>
              <w:t>No A or CNAME record</w:t>
            </w:r>
          </w:p>
        </w:tc>
        <w:tc>
          <w:tcPr>
            <w:tcW w:type="dxa" w:w="2880"/>
          </w:tcPr>
          <w:p>
            <w:r/>
            <w:r>
              <w:t>Domain parked</w:t>
            </w:r>
          </w:p>
        </w:tc>
      </w:tr>
      <w:tr>
        <w:tc>
          <w:tcPr>
            <w:tcW w:type="dxa" w:w="2880"/>
          </w:tcPr>
          <w:p>
            <w:r/>
            <w:r>
              <w:t>thereisnostory.com</w:t>
            </w:r>
          </w:p>
        </w:tc>
        <w:tc>
          <w:tcPr>
            <w:tcW w:type="dxa" w:w="2880"/>
          </w:tcPr>
          <w:p>
            <w:r/>
            <w:r>
              <w:t>No A or CNAME record</w:t>
            </w:r>
          </w:p>
        </w:tc>
        <w:tc>
          <w:tcPr>
            <w:tcW w:type="dxa" w:w="2880"/>
          </w:tcPr>
          <w:p>
            <w:r/>
            <w:r>
              <w:t>Domain parked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Recommended Actions (Priority Order)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Priority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Item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Action</w:t>
            </w:r>
          </w:p>
        </w:tc>
      </w:tr>
      <w:tr>
        <w:tc>
          <w:tcPr>
            <w:tcW w:type="dxa" w:w="2880"/>
          </w:tcPr>
          <w:p>
            <w:r/>
            <w:r>
              <w:t>High</w:t>
            </w:r>
          </w:p>
        </w:tc>
        <w:tc>
          <w:tcPr>
            <w:tcW w:type="dxa" w:w="2880"/>
          </w:tcPr>
          <w:p>
            <w:r/>
            <w:r>
              <w:t>EDABRPI00YQDB — onelovingconciousness.com (Disabled distro, live DNS)</w:t>
            </w:r>
          </w:p>
        </w:tc>
        <w:tc>
          <w:tcPr>
            <w:tcW w:type="dxa" w:w="2880"/>
          </w:tcPr>
          <w:p>
            <w:r/>
            <w:r>
              <w:t>REVIEW: re-enable or delete distro AND remove R53 records</w:t>
            </w:r>
          </w:p>
        </w:tc>
      </w:tr>
      <w:tr>
        <w:tc>
          <w:tcPr>
            <w:tcW w:type="dxa" w:w="2880"/>
          </w:tcPr>
          <w:p>
            <w:r/>
            <w:r>
              <w:t>Medium</w:t>
            </w:r>
          </w:p>
        </w:tc>
        <w:tc>
          <w:tcPr>
            <w:tcW w:type="dxa" w:w="2880"/>
          </w:tcPr>
          <w:p>
            <w:r/>
            <w:r>
              <w:t>auth.silentinfinity.com R53 ALIAS to missing distro</w:t>
            </w:r>
          </w:p>
        </w:tc>
        <w:tc>
          <w:tcPr>
            <w:tcW w:type="dxa" w:w="2880"/>
          </w:tcPr>
          <w:p>
            <w:r/>
            <w:r>
              <w:t>REVIEW: locate distro in other account or delete R53 record</w:t>
            </w:r>
          </w:p>
        </w:tc>
      </w:tr>
      <w:tr>
        <w:tc>
          <w:tcPr>
            <w:tcW w:type="dxa" w:w="2880"/>
          </w:tcPr>
          <w:p>
            <w:r/>
            <w:r>
              <w:t>Medium</w:t>
            </w:r>
          </w:p>
        </w:tc>
        <w:tc>
          <w:tcPr>
            <w:tcW w:type="dxa" w:w="2880"/>
          </w:tcPr>
          <w:p>
            <w:r/>
            <w:r>
              <w:t>snapdomain.us R53 ALIAS to missing distro</w:t>
            </w:r>
          </w:p>
        </w:tc>
        <w:tc>
          <w:tcPr>
            <w:tcW w:type="dxa" w:w="2880"/>
          </w:tcPr>
          <w:p>
            <w:r/>
            <w:r>
              <w:t>REVIEW: locate distro in other account or delete R53 record</w:t>
            </w:r>
          </w:p>
        </w:tc>
      </w:tr>
      <w:tr>
        <w:tc>
          <w:tcPr>
            <w:tcW w:type="dxa" w:w="2880"/>
          </w:tcPr>
          <w:p>
            <w:r/>
            <w:r>
              <w:t>Medium</w:t>
            </w:r>
          </w:p>
        </w:tc>
        <w:tc>
          <w:tcPr>
            <w:tcW w:type="dxa" w:w="2880"/>
          </w:tcPr>
          <w:p>
            <w:r/>
            <w:r>
              <w:t>E2ZYN2H8OEHJ9G — glp-guide, no alias</w:t>
            </w:r>
          </w:p>
        </w:tc>
        <w:tc>
          <w:tcPr>
            <w:tcW w:type="dxa" w:w="2880"/>
          </w:tcPr>
          <w:p>
            <w:r/>
            <w:r>
              <w:t>REVIEW: add custom domain or retire (bucket has content)</w:t>
            </w:r>
          </w:p>
        </w:tc>
      </w:tr>
      <w:tr>
        <w:tc>
          <w:tcPr>
            <w:tcW w:type="dxa" w:w="2880"/>
          </w:tcPr>
          <w:p>
            <w:r/>
            <w:r>
              <w:t>Low</w:t>
            </w:r>
          </w:p>
        </w:tc>
        <w:tc>
          <w:tcPr>
            <w:tcW w:type="dxa" w:w="2880"/>
          </w:tcPr>
          <w:p>
            <w:r/>
            <w:r>
              <w:t>desitonic.tv — S3 direct, no CloudFront</w:t>
            </w:r>
          </w:p>
        </w:tc>
        <w:tc>
          <w:tcPr>
            <w:tcW w:type="dxa" w:w="2880"/>
          </w:tcPr>
          <w:p>
            <w:r/>
            <w:r>
              <w:t>Consider adding CF for HTTPS if the site is active</w:t>
            </w:r>
          </w:p>
        </w:tc>
      </w:tr>
      <w:tr>
        <w:tc>
          <w:tcPr>
            <w:tcW w:type="dxa" w:w="2880"/>
          </w:tcPr>
          <w:p>
            <w:r/>
            <w:r>
              <w:t>Low</w:t>
            </w:r>
          </w:p>
        </w:tc>
        <w:tc>
          <w:tcPr>
            <w:tcW w:type="dxa" w:w="2880"/>
          </w:tcPr>
          <w:p>
            <w:r/>
            <w:r>
              <w:t>happysnowflake.com, silenceallstories.com, thereisnostory.com</w:t>
            </w:r>
          </w:p>
        </w:tc>
        <w:tc>
          <w:tcPr>
            <w:tcW w:type="dxa" w:w="2880"/>
          </w:tcPr>
          <w:p>
            <w:r/>
            <w:r>
              <w:t>Audit intent — parked domains with no web presence</w:t>
            </w:r>
          </w:p>
        </w:tc>
      </w:tr>
    </w:tbl>
    <w:p/>
    <w:p>
      <w:r>
        <w:rPr>
          <w:b/>
        </w:rPr>
        <w:t>Nothing is retired in this report. All flagged items require explicit sign-off before any deletion.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i/>
        </w:rPr>
        <w:t>Generated by SCOUT — TITAN — 2026-05-23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