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spiritualaf.me — In-Person Sales Frames</w:t>
      </w:r>
    </w:p>
    <w:p>
      <w:r>
        <w:rPr>
          <w:b/>
        </w:rPr>
        <w:t>Classification:</w:t>
      </w:r>
      <w:r>
        <w:t xml:space="preserve"> TITAN Advisory | A073 Supplement</w:t>
      </w:r>
    </w:p>
    <w:p>
      <w:r>
        <w:rPr>
          <w:b/>
        </w:rPr>
        <w:t>Date:</w:t>
      </w:r>
      <w:r>
        <w:t xml:space="preserve"> 2026-04-26</w:t>
      </w:r>
    </w:p>
    <w:p>
      <w:r>
        <w:rPr>
          <w:b/>
        </w:rPr>
        <w:t>Author:</w:t>
      </w:r>
      <w:r>
        <w:t xml:space="preserve"> SCOUT</w:t>
      </w:r>
    </w:p>
    <w:p>
      <w:r>
        <w:rPr>
          <w:b/>
        </w:rPr>
        <w:t>Format:</w:t>
      </w:r>
      <w:r>
        <w:t xml:space="preserve"> Pocket reference. Under 1,500 words. Print and use.</w:t>
      </w:r>
    </w:p>
    <w:p>
      <w:pPr>
        <w:spacing w:before="80" w:after="80"/>
      </w:pPr>
      <w:r>
        <w:rPr>
          <w:color w:val="666666"/>
        </w:rPr>
        <w:t>──────────────────────────────────────────────────────────────────────</w:t>
      </w:r>
    </w:p>
    <w:p>
      <w:pPr>
        <w:spacing w:before="280" w:after="80"/>
      </w:pPr>
      <w:r>
        <w:rPr>
          <w:b/>
          <w:color w:val="141413"/>
          <w:sz w:val="36"/>
        </w:rPr>
        <w:t>Operating Principle</w:t>
      </w:r>
    </w:p>
    <w:p>
      <w:r>
        <w:t>You are not selling at meetups. You are qualifying. The difference:</w:t>
      </w:r>
    </w:p>
    <w:p>
      <w:pPr>
        <w:pStyle w:val="ListBullet"/>
      </w:pPr>
      <w:r>
        <w:rPr>
          <w:b/>
        </w:rPr>
        <w:t>Selling</w:t>
      </w:r>
      <w:r>
        <w:t xml:space="preserve"> = trying to convince someone. Exhausting. Needy energy. People feel it.</w:t>
      </w:r>
    </w:p>
    <w:p>
      <w:pPr>
        <w:pStyle w:val="ListBullet"/>
      </w:pPr>
      <w:r>
        <w:rPr>
          <w:b/>
        </w:rPr>
        <w:t>Qualifying</w:t>
      </w:r>
      <w:r>
        <w:t xml:space="preserve"> = finding out if someone has the problem you solve. Effortless. Confident. People trust it.</w:t>
      </w:r>
    </w:p>
    <w:p>
      <w:r>
        <w:t>Every frame below is a qualification tool, not a sales script. Your goal in any conversation is to leave with either (a) their email, (b) a booked call, or (c) a referral. Not all three. One is enough.</w:t>
      </w:r>
    </w:p>
    <w:p>
      <w:pPr>
        <w:spacing w:before="80" w:after="80"/>
      </w:pPr>
      <w:r>
        <w:rPr>
          <w:color w:val="666666"/>
        </w:rPr>
        <w:t>──────────────────────────────────────────────────────────────────────</w:t>
      </w:r>
    </w:p>
    <w:p>
      <w:pPr>
        <w:spacing w:before="280" w:after="80"/>
      </w:pPr>
      <w:r>
        <w:rPr>
          <w:b/>
          <w:color w:val="141413"/>
          <w:sz w:val="36"/>
        </w:rPr>
        <w:t>Frame 1 — The Curiosity Opener</w:t>
      </w:r>
    </w:p>
    <w:p>
      <w:r>
        <w:rPr>
          <w:b/>
        </w:rPr>
        <w:t>Trigger:</w:t>
      </w:r>
      <w:r>
        <w:t xml:space="preserve"> You've been asked "what do you do?" or "what are you working on?"</w:t>
      </w:r>
    </w:p>
    <w:p>
      <w:r>
        <w:rPr>
          <w:b/>
        </w:rPr>
        <w:t>The Frame:</w:t>
      </w:r>
    </w:p>
    <w:p>
      <w:r>
        <w:t>You are testing resonance before investing time. One sentence. Watch their eyes.</w:t>
      </w:r>
    </w:p>
    <w:p>
      <w:r>
        <w:rPr>
          <w:b/>
        </w:rPr>
        <w:t>Opening line:</w:t>
      </w:r>
    </w:p>
    <w:p>
      <w:r>
        <w:t>"I'm building spiritualaf.me — it's for people who want real depth without the spiritual fluff. Does that resonate with where you are?"</w:t>
      </w:r>
    </w:p>
    <w:p>
      <w:r>
        <w:rPr>
          <w:b/>
        </w:rPr>
        <w:t>What to ask next (if they lean in):</w:t>
      </w:r>
    </w:p>
    <w:p>
      <w:r>
        <w:t>"What's your relationship with that? Are you someone who's gone looking for that kind of depth?"</w:t>
      </w:r>
    </w:p>
    <w:p>
      <w:r>
        <w:rPr>
          <w:b/>
        </w:rPr>
        <w:t>What to ask next (if they look uncertain):</w:t>
      </w:r>
    </w:p>
    <w:p>
      <w:r>
        <w:t>"No worries — it's definitely not for everyone. What are you working on?"</w:t>
      </w:r>
    </w:p>
    <w:p>
      <w:r>
        <w:t>(Qualify out gracefully. Do not explain more. The pull away is more interesting than the push in.)</w:t>
      </w:r>
    </w:p>
    <w:p>
      <w:r>
        <w:rPr>
          <w:b/>
        </w:rPr>
        <w:t>How to close to next step:</w:t>
      </w:r>
    </w:p>
    <w:p>
      <w:r>
        <w:t>"I have a short guide — five questions that tell you exactly where you're giving your power away. I'll send it to you."</w:t>
      </w:r>
    </w:p>
    <w:p>
      <w:r>
        <w:t>→ Exchange contact or say: "What's your email? I'll send it tonight."</w:t>
      </w:r>
    </w:p>
    <w:p>
      <w:r>
        <w:rPr>
          <w:b/>
        </w:rPr>
        <w:t>Example dialog:</w:t>
      </w:r>
    </w:p>
    <w:p>
      <w:r>
        <w:t>Stranger: "What do you do?"</w:t>
      </w:r>
    </w:p>
    <w:p>
      <w:r>
        <w:t>Harnoor: "I'm building spiritualaf.me — it's for people who want depth without the woo. Does that resonate?"</w:t>
      </w:r>
    </w:p>
    <w:p>
      <w:r>
        <w:t>Stranger: "Actually... yeah. I've been feeling like something is off but I don't know what."</w:t>
      </w:r>
    </w:p>
    <w:p>
      <w:r>
        <w:t>Harnoor: "That's exactly the territory. What's been happening?"</w:t>
      </w:r>
    </w:p>
    <w:p>
      <w:r>
        <w:t>[Harnoor listens for 2-3 minutes without pitching]</w:t>
      </w:r>
    </w:p>
    <w:p>
      <w:r>
        <w:t>Harnoor: "I have something that cuts right to that. Five questions that show you where the leak is. Can I send it to you?"</w:t>
      </w:r>
    </w:p>
    <w:p>
      <w:r>
        <w:t>Stranger: "Sure."</w:t>
      </w:r>
    </w:p>
    <w:p>
      <w:r>
        <w:t>Harnoor: [takes phone, opens email draft or notes app, types their email] "Perfect. Look for it tonight from me."</w:t>
      </w:r>
    </w:p>
    <w:p>
      <w:pPr>
        <w:spacing w:before="80" w:after="80"/>
      </w:pPr>
      <w:r>
        <w:rPr>
          <w:color w:val="666666"/>
        </w:rPr>
        <w:t>──────────────────────────────────────────────────────────────────────</w:t>
      </w:r>
    </w:p>
    <w:p>
      <w:pPr>
        <w:spacing w:before="280" w:after="80"/>
      </w:pPr>
      <w:r>
        <w:rPr>
          <w:b/>
          <w:color w:val="141413"/>
          <w:sz w:val="36"/>
        </w:rPr>
        <w:t>Frame 2 — The Referral Close</w:t>
      </w:r>
    </w:p>
    <w:p>
      <w:r>
        <w:rPr>
          <w:b/>
        </w:rPr>
        <w:t>Trigger:</w:t>
      </w:r>
      <w:r>
        <w:t xml:space="preserve"> The person is interested in the work but is not the right fit (wrong life stage, wrong problem, no budget) OR they seem like a connector type.</w:t>
      </w:r>
    </w:p>
    <w:p>
      <w:r>
        <w:rPr>
          <w:b/>
        </w:rPr>
        <w:t>The Frame:</w:t>
      </w:r>
    </w:p>
    <w:p>
      <w:r>
        <w:t>You are asking for a referral, not a sale. This moves the energy from transaction to service.</w:t>
      </w:r>
    </w:p>
    <w:p>
      <w:r>
        <w:rPr>
          <w:b/>
        </w:rPr>
        <w:t>Opening line:</w:t>
      </w:r>
    </w:p>
    <w:p>
      <w:r>
        <w:t>"I help people who are high-achievers on paper but feel like something is fundamentally missing. Who do you know like that?"</w:t>
      </w:r>
    </w:p>
    <w:p>
      <w:r>
        <w:rPr>
          <w:b/>
        </w:rPr>
        <w:t>What to ask next:</w:t>
      </w:r>
    </w:p>
    <w:p>
      <w:r>
        <w:t>"Is there someone who comes to mind? The kind of person who has the LinkedIn success story but texts you at 2am about whether any of it means anything?"</w:t>
      </w:r>
    </w:p>
    <w:p>
      <w:r>
        <w:rPr>
          <w:b/>
        </w:rPr>
        <w:t>How to close to next step:</w:t>
      </w:r>
    </w:p>
    <w:p>
      <w:r>
        <w:t>"If you think of someone, send them to spiritualaf.me/start — there's something free there that does the explaining for me. I don't need you to do the selling."</w:t>
      </w:r>
    </w:p>
    <w:p>
      <w:r>
        <w:rPr>
          <w:b/>
        </w:rPr>
        <w:t>Note:</w:t>
      </w:r>
      <w:r>
        <w:t xml:space="preserve"> The specificity of "texts you at 2am" creates a mental picture. They will think of someone real. That specificity is what makes the referral request land.</w:t>
      </w:r>
    </w:p>
    <w:p>
      <w:r>
        <w:rPr>
          <w:b/>
        </w:rPr>
        <w:t>Example dialog:</w:t>
      </w:r>
    </w:p>
    <w:p>
      <w:r>
        <w:t>Harnoor: "I help people who have built the external life but feel hollow about it. High-achievers who are doing everything right but feel like they're still running from something. Who comes to mind?"</w:t>
      </w:r>
    </w:p>
    <w:p>
      <w:r>
        <w:t>Connector: "Oh wow. My friend Jaskaran, actually. He just sold his company and he's been... not okay."</w:t>
      </w:r>
    </w:p>
    <w:p>
      <w:r>
        <w:t>Harnoor: "That's exactly it. Tell him to go to spiritualaf.me/start — there's a free thing there. No pitch, just a diagnostic. I'll follow up if he's interested."</w:t>
      </w:r>
    </w:p>
    <w:p>
      <w:r>
        <w:t>Connector: "I'll send him a text right now."</w:t>
      </w:r>
    </w:p>
    <w:p>
      <w:pPr>
        <w:spacing w:before="80" w:after="80"/>
      </w:pPr>
      <w:r>
        <w:rPr>
          <w:color w:val="666666"/>
        </w:rPr>
        <w:t>──────────────────────────────────────────────────────────────────────</w:t>
      </w:r>
    </w:p>
    <w:p>
      <w:pPr>
        <w:spacing w:before="280" w:after="80"/>
      </w:pPr>
      <w:r>
        <w:rPr>
          <w:b/>
          <w:color w:val="141413"/>
          <w:sz w:val="36"/>
        </w:rPr>
        <w:t>Frame 3 — The Diagnostic Frame</w:t>
      </w:r>
    </w:p>
    <w:p>
      <w:r>
        <w:rPr>
          <w:b/>
        </w:rPr>
        <w:t>Trigger:</w:t>
      </w:r>
      <w:r>
        <w:t xml:space="preserve"> Someone is talking about a problem — burnout, hollow success, relationship breakdown, something feeling off, can't stop thinking, lost the drive, don't know what they want.</w:t>
      </w:r>
    </w:p>
    <w:p>
      <w:r>
        <w:rPr>
          <w:b/>
        </w:rPr>
        <w:t>The Frame:</w:t>
      </w:r>
    </w:p>
    <w:p>
      <w:r>
        <w:t>You listen as a diagnostician, not a salesperson. The question is the service. You do not need to pitch anything for this frame to work.</w:t>
      </w:r>
    </w:p>
    <w:p>
      <w:r>
        <w:rPr>
          <w:b/>
        </w:rPr>
        <w:t>Opening line:</w:t>
      </w:r>
    </w:p>
    <w:p>
      <w:r>
        <w:t>"Can I ask — what's actually in your way? Not the surface version. The thing underneath."</w:t>
      </w:r>
    </w:p>
    <w:p>
      <w:r>
        <w:rPr>
          <w:b/>
        </w:rPr>
        <w:t>What to ask next (while they answer):</w:t>
      </w:r>
    </w:p>
    <w:p>
      <w:r>
        <w:t>Nothing. Listen. Fully. Nod. Do not offer advice until they finish. When they finish:</w:t>
      </w:r>
    </w:p>
    <w:p>
      <w:r>
        <w:t>"And how long has that been true?"</w:t>
      </w:r>
    </w:p>
    <w:p>
      <w:r>
        <w:rPr>
          <w:b/>
        </w:rPr>
        <w:t>The diagnosis:</w:t>
      </w:r>
    </w:p>
    <w:p>
      <w:r>
        <w:t>After they've spoken, reflect one thing: "It sounds like the issue isn't [what they said] — it sounds like [the real thing]."</w:t>
      </w:r>
    </w:p>
    <w:p>
      <w:r>
        <w:t>Example: "It sounds like it's not the job that's the problem — it sounds like you're not sure who you are without it."</w:t>
      </w:r>
    </w:p>
    <w:p>
      <w:r>
        <w:rPr>
          <w:b/>
        </w:rPr>
        <w:t>How to close to next step:</w:t>
      </w:r>
    </w:p>
    <w:p>
      <w:r>
        <w:t>Only if the diagnosis resonates AND they ask follow-up: "That's exactly what I work on. I have a small program for it — would it be worth 20 minutes to explore if there's a fit?"</w:t>
      </w:r>
    </w:p>
    <w:p>
      <w:r>
        <w:t>→ Send them a Cal.com link, or book directly on your phone.</w:t>
      </w:r>
    </w:p>
    <w:p>
      <w:r>
        <w:rPr>
          <w:b/>
        </w:rPr>
        <w:t>Do NOT pitch:</w:t>
      </w:r>
      <w:r>
        <w:t xml:space="preserve"> If they don't ask follow-up, you still gave them something real. That is the investment. They will remember you.</w:t>
      </w:r>
    </w:p>
    <w:p>
      <w:r>
        <w:rPr>
          <w:b/>
        </w:rPr>
        <w:t>Example dialog:</w:t>
      </w:r>
    </w:p>
    <w:p>
      <w:r>
        <w:t>Stranger: "I just feel stuck. I don't know. I have a good life but I just feel... dull."</w:t>
      </w:r>
    </w:p>
    <w:p>
      <w:r>
        <w:t>Harnoor: "Can I ask — what's actually in the way? Not the surface thing."</w:t>
      </w:r>
    </w:p>
    <w:p>
      <w:r>
        <w:t>Stranger: [shares for 2 minutes]</w:t>
      </w:r>
    </w:p>
    <w:p>
      <w:r>
        <w:t>Harnoor: "How long has that been true?"</w:t>
      </w:r>
    </w:p>
    <w:p>
      <w:r>
        <w:t>Stranger: "Honestly? Like 4 years."</w:t>
      </w:r>
    </w:p>
    <w:p>
      <w:r>
        <w:t>Harnoor: "It sounds like it's not that things are wrong. It sounds like you've been performing a version of yourself that you don't believe in anymore."</w:t>
      </w:r>
    </w:p>
    <w:p>
      <w:r>
        <w:t>Stranger: "...yeah. Exactly."</w:t>
      </w:r>
    </w:p>
    <w:p>
      <w:r>
        <w:t>Harnoor: "That's the work I do. Would it be useful to have a real conversation about it?"</w:t>
      </w:r>
    </w:p>
    <w:p>
      <w:r>
        <w:t>Stranger: "Definitely."</w:t>
      </w:r>
    </w:p>
    <w:p>
      <w:r>
        <w:t>Harnoor: "Cool. Here's where to book a call." [shows Cal.com link]</w:t>
      </w:r>
    </w:p>
    <w:p>
      <w:pPr>
        <w:spacing w:before="80" w:after="80"/>
      </w:pPr>
      <w:r>
        <w:rPr>
          <w:color w:val="666666"/>
        </w:rPr>
        <w:t>──────────────────────────────────────────────────────────────────────</w:t>
      </w:r>
    </w:p>
    <w:p>
      <w:pPr>
        <w:spacing w:before="280" w:after="80"/>
      </w:pPr>
      <w:r>
        <w:rPr>
          <w:b/>
          <w:color w:val="141413"/>
          <w:sz w:val="36"/>
        </w:rPr>
        <w:t>Frame 4 — The Story Sale</w:t>
      </w:r>
    </w:p>
    <w:p>
      <w:r>
        <w:rPr>
          <w:b/>
        </w:rPr>
        <w:t>Trigger:</w:t>
      </w:r>
      <w:r>
        <w:t xml:space="preserve"> In a group setting (dinner, panel, networking) when someone asks what you do and others are listening.</w:t>
      </w:r>
    </w:p>
    <w:p>
      <w:r>
        <w:rPr>
          <w:b/>
        </w:rPr>
        <w:t>The Frame:</w:t>
      </w:r>
    </w:p>
    <w:p>
      <w:r>
        <w:t>One client. One outcome. One lesson. 60 seconds. No name, no identifying details. Let it land without selling.</w:t>
      </w:r>
    </w:p>
    <w:p>
      <w:r>
        <w:rPr>
          <w:b/>
        </w:rPr>
        <w:t>Structure:</w:t>
      </w:r>
    </w:p>
    <w:p>
      <w:r>
        <w:t>[Who they were] (1 sentence) → [The thing they were experiencing] (1 sentence) → [The shift that happened] (1 sentence) → [What they said afterward] (1 sentence, their words).</w:t>
      </w:r>
    </w:p>
    <w:p>
      <w:r>
        <w:rPr>
          <w:b/>
        </w:rPr>
        <w:t>Example:</w:t>
      </w:r>
    </w:p>
    <w:p>
      <w:r>
        <w:t>"I worked with someone — ran a tech team at a major bank, managing 40 people, everything on paper was right. He said he was 'running on fumes that were running on fumes.' Three months later he said: 'I stopped needing anything to be different.' That's what the work does."</w:t>
      </w:r>
    </w:p>
    <w:p>
      <w:r>
        <w:rPr>
          <w:b/>
        </w:rPr>
        <w:t>What to ask next:</w:t>
      </w:r>
    </w:p>
    <w:p>
      <w:r>
        <w:t>Nothing. Let it sit. If someone approaches you afterward — that is your qualified lead. They self-selected.</w:t>
      </w:r>
    </w:p>
    <w:p>
      <w:r>
        <w:rPr>
          <w:b/>
        </w:rPr>
        <w:t>How to close to next step:</w:t>
      </w:r>
    </w:p>
    <w:p>
      <w:r>
        <w:t>If they approach: "I'm glad that landed. Tell me what's happening for you." → Use Frame 3.</w:t>
      </w:r>
    </w:p>
    <w:p>
      <w:r>
        <w:rPr>
          <w:b/>
        </w:rPr>
        <w:t>Note:</w:t>
      </w:r>
      <w:r>
        <w:t xml:space="preserve"> Never pitch after a story sale. The story closes the loop. A pitch reopens it and cheapens the story.</w:t>
      </w:r>
    </w:p>
    <w:p>
      <w:pPr>
        <w:spacing w:before="80" w:after="80"/>
      </w:pPr>
      <w:r>
        <w:rPr>
          <w:color w:val="666666"/>
        </w:rPr>
        <w:t>──────────────────────────────────────────────────────────────────────</w:t>
      </w:r>
    </w:p>
    <w:p>
      <w:pPr>
        <w:spacing w:before="280" w:after="80"/>
      </w:pPr>
      <w:r>
        <w:rPr>
          <w:b/>
          <w:color w:val="141413"/>
          <w:sz w:val="36"/>
        </w:rPr>
        <w:t>Frame 5 — The Polite Pull</w:t>
      </w:r>
    </w:p>
    <w:p>
      <w:r>
        <w:rPr>
          <w:b/>
        </w:rPr>
        <w:t>Trigger:</w:t>
      </w:r>
      <w:r>
        <w:t xml:space="preserve"> Someone is asking lots of questions, seems very interested, but something in their energy is seeking permission or validation rather than genuine readiness. Or they are asking questions that suggest they want to be talked into it.</w:t>
      </w:r>
    </w:p>
    <w:p>
      <w:r>
        <w:rPr>
          <w:b/>
        </w:rPr>
        <w:t>The Frame:</w:t>
      </w:r>
    </w:p>
    <w:p>
      <w:r>
        <w:t>Strategic withdrawal. You create scarcity not by being unavailable, but by being honest about fit.</w:t>
      </w:r>
    </w:p>
    <w:p>
      <w:r>
        <w:rPr>
          <w:b/>
        </w:rPr>
        <w:t>Opening line:</w:t>
      </w:r>
    </w:p>
    <w:p>
      <w:r>
        <w:t>"Honestly, it might not be the right time for you. The people I work with best have usually already been doing some version of the work — they're just looking for the right container. Are you there?"</w:t>
      </w:r>
    </w:p>
    <w:p>
      <w:r>
        <w:rPr>
          <w:b/>
        </w:rPr>
        <w:t>What to ask next:</w:t>
      </w:r>
    </w:p>
    <w:p>
      <w:r>
        <w:t>"What would need to be true for this to be the right move for you right now?"</w:t>
      </w:r>
    </w:p>
    <w:p>
      <w:r>
        <w:rPr>
          <w:b/>
        </w:rPr>
        <w:t>What this does:</w:t>
      </w:r>
    </w:p>
    <w:p>
      <w:r>
        <w:t>Forces them to articulate their own readiness. If they can't, they're not ready (and you saved both people time). If they can, they've just closed themselves.</w:t>
      </w:r>
    </w:p>
    <w:p>
      <w:r>
        <w:rPr>
          <w:b/>
        </w:rPr>
        <w:t>How to close to next step:</w:t>
      </w:r>
    </w:p>
    <w:p>
      <w:r>
        <w:t>If they articulate readiness: "Then let's talk. Here's the link to book 20 minutes." [Cal.com]</w:t>
      </w:r>
    </w:p>
    <w:p>
      <w:r>
        <w:t>If they can't: "Come back when it is. Here's where to start." [spiritualaf.me/start]</w:t>
      </w:r>
    </w:p>
    <w:p>
      <w:r>
        <w:rPr>
          <w:b/>
        </w:rPr>
        <w:t>Example dialog:</w:t>
      </w:r>
    </w:p>
    <w:p>
      <w:r>
        <w:t>Stranger: [10 minutes of questions, clearly interested but hedging]</w:t>
      </w:r>
    </w:p>
    <w:p>
      <w:r>
        <w:t>Harnoor: "Honestly? It might not be for you right now. The work requires you to be ready to stop explaining yourself. Are you there?"</w:t>
      </w:r>
    </w:p>
    <w:p>
      <w:r>
        <w:t>Stranger: [pause] "I mean... I think so?"</w:t>
      </w:r>
    </w:p>
    <w:p>
      <w:r>
        <w:t>Harnoor: "What would need to be true?"</w:t>
      </w:r>
    </w:p>
    <w:p>
      <w:r>
        <w:t>Stranger: "I guess I'd need to actually commit to something. I've been talking about this stuff for two years."</w:t>
      </w:r>
    </w:p>
    <w:p>
      <w:r>
        <w:t>Harnoor: "That's the answer. If you're ready to stop talking about it and actually do it, here's the link." [sends Cal.com]</w:t>
      </w:r>
    </w:p>
    <w:p>
      <w:pPr>
        <w:spacing w:before="80" w:after="80"/>
      </w:pPr>
      <w:r>
        <w:rPr>
          <w:color w:val="666666"/>
        </w:rPr>
        <w:t>──────────────────────────────────────────────────────────────────────</w:t>
      </w:r>
    </w:p>
    <w:p>
      <w:pPr>
        <w:spacing w:before="280" w:after="80"/>
      </w:pPr>
      <w:r>
        <w:rPr>
          <w:b/>
          <w:color w:val="141413"/>
          <w:sz w:val="36"/>
        </w:rPr>
        <w:t>The One Rule</w:t>
      </w:r>
    </w:p>
    <w:p>
      <w:r>
        <w:t>Every conversation ends with a micro-commitment or a graceful exit. Never leave a conversation in ambiguity.</w:t>
      </w:r>
    </w:p>
    <w:p>
      <w:r>
        <w:rPr>
          <w:b/>
        </w:rPr>
        <w:t>Micro-commitment options (in order of weight):</w:t>
      </w:r>
    </w:p>
    <w:p>
      <w:pPr>
        <w:pStyle w:val="ListNumber"/>
      </w:pPr>
      <w:r>
        <w:t>Email address collected (lowest barrier)</w:t>
      </w:r>
    </w:p>
    <w:p>
      <w:pPr>
        <w:pStyle w:val="ListNumber"/>
      </w:pPr>
      <w:r>
        <w:t>spiritualaf.me/start link sent / they pull it up on their phone</w:t>
      </w:r>
    </w:p>
    <w:p>
      <w:pPr>
        <w:pStyle w:val="ListNumber"/>
      </w:pPr>
      <w:r>
        <w:t>Cal.com link sent (booked call)</w:t>
      </w:r>
    </w:p>
    <w:p>
      <w:pPr>
        <w:pStyle w:val="ListNumber"/>
      </w:pPr>
      <w:r>
        <w:t>Referral name collected</w:t>
      </w:r>
    </w:p>
    <w:p>
      <w:r>
        <w:rPr>
          <w:b/>
        </w:rPr>
        <w:t>Graceful exit:</w:t>
      </w:r>
    </w:p>
    <w:p>
      <w:r>
        <w:t>"Great to meet you — I'll let you get back to it." No lingering after qualifying out.</w:t>
      </w:r>
    </w:p>
    <w:p>
      <w:pPr>
        <w:spacing w:before="80" w:after="80"/>
      </w:pPr>
      <w:r>
        <w:rPr>
          <w:color w:val="666666"/>
        </w:rPr>
        <w:t>──────────────────────────────────────────────────────────────────────</w:t>
      </w:r>
    </w:p>
    <w:p>
      <w:r>
        <w:rPr>
          <w:i/>
        </w:rPr>
        <w:t>End of SPIRITUALAF-INPERSON-SALES-FRAMES-2026-04-26.md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