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ARSENAL</w:t>
      </w:r>
    </w:p>
    <w:p>
      <w:r>
        <w:t xml:space="preserve">ARSENAL is a single-file mobile web app that turns recurring psychological patterns into named opponents you can defeat. Each demon — </w:t>
      </w:r>
      <w:r>
        <w:rPr>
          <w:i/>
        </w:rPr>
        <w:t>The Eleven</w:t>
      </w:r>
      <w:r>
        <w:t xml:space="preserve">, </w:t>
      </w:r>
      <w:r>
        <w:rPr>
          <w:i/>
        </w:rPr>
        <w:t>The Bill</w:t>
      </w:r>
      <w:r>
        <w:t xml:space="preserve">, </w:t>
      </w:r>
      <w:r>
        <w:rPr>
          <w:i/>
        </w:rPr>
        <w:t>The After</w:t>
      </w:r>
      <w:r>
        <w:t xml:space="preserve"> — gets an SVG portrait in a dark grim-RPG aesthetic. Each demon has a forged weapon: a sigil-object (candle, ledger, coin), an incantation written like a Dark Souls relic, and a 90-second field protocol.</w:t>
      </w:r>
    </w:p>
    <w:p>
      <w:r>
        <w:t xml:space="preserve">Three modes, bottom-tab nav: </w:t>
      </w:r>
      <w:r>
        <w:rPr>
          <w:b/>
        </w:rPr>
        <w:t>Bestiary</w:t>
      </w:r>
      <w:r>
        <w:t xml:space="preserve"> (your demons), </w:t>
      </w:r>
      <w:r>
        <w:rPr>
          <w:b/>
        </w:rPr>
        <w:t>Inventory</w:t>
      </w:r>
      <w:r>
        <w:t xml:space="preserve"> (your weapons, one equippable at a time), </w:t>
      </w:r>
      <w:r>
        <w:rPr>
          <w:b/>
        </w:rPr>
        <w:t>Tonight</w:t>
      </w:r>
      <w:r>
        <w:t xml:space="preserve"> (a single question — </w:t>
      </w:r>
      <w:r>
        <w:rPr>
          <w:i/>
        </w:rPr>
        <w:t>"Did The Eleven visit?"</w:t>
      </w:r>
      <w:r>
        <w:t xml:space="preserve"> — that hands you the equipped weapon's incantation and protocol with a 600ms equip animation).</w:t>
      </w:r>
    </w:p>
    <w:p>
      <w:r>
        <w:t>Built on narrative therapy's externalization, IFS parts-work, CBT cognitive distance, and the tooltip grammar of Diablo / Dark Souls / Hades. None of that vocabulary appears in the product. What appears is a monster, a weapon, and a plan.</w:t>
      </w:r>
    </w:p>
    <w:p>
      <w:r>
        <w:t>Single HTML file. Inline CSS + JS. Runs offline. No account, no data leaves the device. Mobile-first, dark by default, weighty animations, ember accent on iron.</w:t>
      </w:r>
    </w:p>
    <w:p>
      <w:r>
        <w:t xml:space="preserve">Live at </w:t>
      </w:r>
      <w:r>
        <w:rPr>
          <w:b/>
        </w:rPr>
        <w:t>arsenal.silentinfinity.com</w:t>
      </w:r>
      <w:r>
        <w:t xml:space="preserve">. Files in this directory: </w:t>
      </w:r>
      <w:r>
        <w:t>press-release.md</w:t>
      </w:r>
      <w:r>
        <w:t xml:space="preserve">, </w:t>
      </w:r>
      <w:r>
        <w:t>journey.md</w:t>
      </w:r>
      <w:r>
        <w:t xml:space="preserve">, </w:t>
      </w:r>
      <w:r>
        <w:t>app.html</w:t>
      </w:r>
      <w:r>
        <w:t xml:space="preserve">, </w:t>
      </w:r>
      <w:r>
        <w:t>why-it-hooks.md</w:t>
      </w:r>
      <w:r>
        <w:t xml:space="preserve">, </w:t>
      </w:r>
      <w:r>
        <w:t>readme.md</w:t>
      </w:r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