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20260514-131234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2026-05-14T13:12:34.416017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