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Newsletter System — Master Audit</w:t>
      </w:r>
    </w:p>
    <w:p>
      <w:r>
        <w:rPr>
          <w:b/>
        </w:rPr>
        <w:t>Date:</w:t>
      </w:r>
      <w:r>
        <w:t xml:space="preserve"> 2026-05-22 · </w:t>
      </w:r>
      <w:r>
        <w:rPr>
          <w:b/>
        </w:rPr>
        <w:t>Trigger:</w:t>
      </w:r>
      <w:r>
        <w:t xml:space="preserve"> "newsletters sent with older data" + consolidate all processes.</w:t>
      </w:r>
    </w:p>
    <w:p>
      <w:pPr>
        <w:spacing w:before="280" w:after="80"/>
      </w:pPr>
      <w:r>
        <w:rPr>
          <w:b/>
          <w:color w:val="141413"/>
          <w:sz w:val="36"/>
        </w:rPr>
        <w:t>How the system actually works (verified)</w:t>
      </w:r>
    </w:p>
    <w:p>
      <w:pPr>
        <w:pStyle w:val="ListBullet"/>
      </w:pPr>
      <w:r>
        <w:rPr>
          <w:b/>
        </w:rPr>
        <w:t>Content sourcing:</w:t>
      </w:r>
      <w:r>
        <w:t xml:space="preserve"> each generator (</w:t>
      </w:r>
      <w:r>
        <w:t>agentic_ai_newsletter.py</w:t>
      </w:r>
      <w:r>
        <w:t xml:space="preserve">, </w:t>
      </w:r>
      <w:r>
        <w:t>claude_newsletter.py</w:t>
      </w:r>
      <w:r>
        <w:t xml:space="preserve">, </w:t>
      </w:r>
      <w:r>
        <w:t>openclaw_newsletter.py</w:t>
      </w:r>
      <w:r>
        <w:t xml:space="preserve">) calls its own </w:t>
      </w:r>
      <w:r>
        <w:t>gather()</w:t>
      </w:r>
      <w:r>
        <w:t xml:space="preserve"> which fetches </w:t>
      </w:r>
      <w:r>
        <w:rPr>
          <w:b/>
        </w:rPr>
        <w:t>live</w:t>
      </w:r>
      <w:r>
        <w:t xml:space="preserve"> from GitHub trending, HN, Reddit, etc. — </w:t>
      </w:r>
      <w:r>
        <w:rPr>
          <w:i/>
        </w:rPr>
        <w:t>not</w:t>
      </w:r>
      <w:r>
        <w:t xml:space="preserve"> from the daily </w:t>
      </w:r>
      <w:r>
        <w:t>research-index-*.jsonl</w:t>
      </w:r>
      <w:r>
        <w:t xml:space="preserve"> files (those feed Genius/Scout, a separate path).</w:t>
      </w:r>
    </w:p>
    <w:p>
      <w:pPr>
        <w:pStyle w:val="ListBullet"/>
      </w:pPr>
      <w:r>
        <w:rPr>
          <w:b/>
        </w:rPr>
        <w:t>Dedup:</w:t>
      </w:r>
      <w:r>
        <w:t xml:space="preserve"> </w:t>
      </w:r>
      <w:r>
        <w:t>newsletter_ledger.py</w:t>
      </w:r>
      <w:r>
        <w:t xml:space="preserve"> (SQLite) — story sent &lt;3d ago = skip; 3–14d = only if changed ≥15%; etc.</w:t>
      </w:r>
    </w:p>
    <w:p>
      <w:pPr>
        <w:pStyle w:val="ListBullet"/>
      </w:pPr>
      <w:r>
        <w:rPr>
          <w:b/>
        </w:rPr>
        <w:t>Send:</w:t>
      </w:r>
      <w:r>
        <w:t xml:space="preserve"> SES, then a daily sentinel (</w:t>
      </w:r>
      <w:r>
        <w:t>*-newsletter-last-send.txt</w:t>
      </w:r>
      <w:r>
        <w:t>) guards re-sends.</w:t>
      </w:r>
    </w:p>
    <w:p>
      <w:pPr>
        <w:pStyle w:val="ListBullet"/>
      </w:pPr>
      <w:r>
        <w:rPr>
          <w:b/>
        </w:rPr>
        <w:t>Watchdog:</w:t>
      </w:r>
      <w:r>
        <w:t xml:space="preserve"> </w:t>
      </w:r>
      <w:r>
        <w:t>newsletter_watchdog.py</w:t>
      </w:r>
      <w:r>
        <w:t xml:space="preserve"> retries failed sends + alerts.</w:t>
      </w:r>
    </w:p>
    <w:p>
      <w:pPr>
        <w:spacing w:before="280" w:after="80"/>
      </w:pPr>
      <w:r>
        <w:rPr>
          <w:b/>
          <w:color w:val="141413"/>
          <w:sz w:val="36"/>
        </w:rPr>
        <w:t>Root causes of "older data" (4 found)</w:t>
      </w:r>
    </w:p>
    <w:p>
      <w:pPr>
        <w:pStyle w:val="ListNumber"/>
      </w:pPr>
      <w:r>
        <w:rPr>
          <w:b/>
        </w:rPr>
        <w:t>Watchdog re-send loop (PRIMARY — already fixed today).</w:t>
      </w:r>
      <w:r>
        <w:t xml:space="preserve"> </w:t>
      </w:r>
      <w:r>
        <w:t>verify_and_fix</w:t>
      </w:r>
      <w:r>
        <w:t xml:space="preserve"> (hourly) → watchdog cleared the send sentinel + re-ran generators every hour → the </w:t>
      </w:r>
      <w:r>
        <w:rPr>
          <w:i/>
        </w:rPr>
        <w:t>same</w:t>
      </w:r>
      <w:r>
        <w:t xml:space="preserve"> issue went out up to </w:t>
      </w:r>
      <w:r>
        <w:rPr>
          <w:b/>
        </w:rPr>
        <w:t>6×/day</w:t>
      </w:r>
      <w:r>
        <w:t xml:space="preserve"> (the "Claude Opus 4.7" repeats). Fixed: watchdog now retries/alerts at most once/day and never before the scheduled hour.</w:t>
      </w:r>
    </w:p>
    <w:p>
      <w:pPr>
        <w:pStyle w:val="ListNumber"/>
      </w:pPr>
      <w:r>
        <w:rPr>
          <w:b/>
        </w:rPr>
        <w:t>Weekly source windows on a DAILY newsletter.</w:t>
      </w:r>
      <w:r>
        <w:t xml:space="preserve"> Generators pull </w:t>
      </w:r>
      <w:r>
        <w:t>github.com/trending/...?since=weekly</w:t>
      </w:r>
      <w:r>
        <w:t xml:space="preserve"> and use 7-day (</w:t>
      </w:r>
      <w:r>
        <w:t>week_ago</w:t>
      </w:r>
      <w:r>
        <w:t xml:space="preserve">) windows. Since newsletters are now daily, the </w:t>
      </w:r>
      <w:r>
        <w:rPr>
          <w:b/>
        </w:rPr>
        <w:t>same weekly-trending items repeat every day for a week</w:t>
      </w:r>
      <w:r>
        <w:t xml:space="preserve"> → reads as stale.</w:t>
      </w:r>
    </w:p>
    <w:p>
      <w:pPr>
        <w:pStyle w:val="ListNumber"/>
      </w:pPr>
      <w:r>
        <w:rPr>
          <w:b/>
        </w:rPr>
        <w:t>No freshness guard.</w:t>
      </w:r>
      <w:r>
        <w:t xml:space="preserve"> Generators send whatever </w:t>
      </w:r>
      <w:r>
        <w:t>gather()</w:t>
      </w:r>
      <w:r>
        <w:t xml:space="preserve"> returns — even if every source fetch failed or returned cached/old items. There is no "minimum N fresh stories or skip" gate.</w:t>
      </w:r>
    </w:p>
    <w:p>
      <w:pPr>
        <w:pStyle w:val="ListNumber"/>
      </w:pPr>
      <w:r>
        <w:rPr>
          <w:b/>
        </w:rPr>
        <w:t>Research indexer gap.</w:t>
      </w:r>
      <w:r>
        <w:t xml:space="preserve"> </w:t>
      </w:r>
      <w:r>
        <w:t>titan-newsletter-research-daily</w:t>
      </w:r>
      <w:r>
        <w:t xml:space="preserve"> (05:00 UTC) produced </w:t>
      </w:r>
      <w:r>
        <w:rPr>
          <w:b/>
        </w:rPr>
        <w:t>no `research-index-2026-05-22.jsonl`</w:t>
      </w:r>
      <w:r>
        <w:t xml:space="preserve"> today (latest is 5/21). Doesn't directly stale the newsletters (they use live </w:t>
      </w:r>
      <w:r>
        <w:t>gather()</w:t>
      </w:r>
      <w:r>
        <w:t>), but it stales Genius/Scout and signals the indexer is failing silently.</w:t>
      </w:r>
    </w:p>
    <w:p>
      <w:pPr>
        <w:spacing w:before="280" w:after="80"/>
      </w:pPr>
      <w:r>
        <w:rPr>
          <w:b/>
          <w:color w:val="141413"/>
          <w:sz w:val="36"/>
        </w:rPr>
        <w:t>Fix + consolidation plan</w:t>
      </w:r>
    </w:p>
    <w:p>
      <w:r>
        <w:rPr>
          <w:b/>
        </w:rPr>
        <w:t>A. Freshness guard (kills stale sends):</w:t>
      </w:r>
      <w:r>
        <w:t xml:space="preserve"> in the shared send path, require ≥N items with a recency signal; if not met, </w:t>
      </w:r>
      <w:r>
        <w:rPr>
          <w:b/>
        </w:rPr>
        <w:t>skip the send</w:t>
      </w:r>
      <w:r>
        <w:t xml:space="preserve"> (log + sentinel-skip) rather than mail stale/empty content. Openclaw "0 items" should be a </w:t>
      </w:r>
      <w:r>
        <w:rPr>
          <w:i/>
        </w:rPr>
        <w:t>skip</w:t>
      </w:r>
      <w:r>
        <w:t>, not a force-retried failure.</w:t>
      </w:r>
    </w:p>
    <w:p>
      <w:r>
        <w:rPr>
          <w:b/>
        </w:rPr>
        <w:t>B. Daily windows:</w:t>
      </w:r>
      <w:r>
        <w:t xml:space="preserve"> switch </w:t>
      </w:r>
      <w:r>
        <w:t>?since=weekly</w:t>
      </w:r>
      <w:r>
        <w:t>→</w:t>
      </w:r>
      <w:r>
        <w:t>daily</w:t>
      </w:r>
      <w:r>
        <w:t xml:space="preserve"> and 7-day→24–48h windows so daily issues carry fresh items.</w:t>
      </w:r>
    </w:p>
    <w:p>
      <w:r>
        <w:rPr>
          <w:b/>
        </w:rPr>
        <w:t>C. Consolidate 3 generators → 1 (cleanup-plan Theme 2):</w:t>
      </w:r>
      <w:r>
        <w:t xml:space="preserve"> </w:t>
      </w:r>
      <w:r>
        <w:t>agentic_ai</w:t>
      </w:r>
      <w:r>
        <w:t xml:space="preserve">, </w:t>
      </w:r>
      <w:r>
        <w:t>claude</w:t>
      </w:r>
      <w:r>
        <w:t xml:space="preserve">, </w:t>
      </w:r>
      <w:r>
        <w:t>openclaw</w:t>
      </w:r>
      <w:r>
        <w:t xml:space="preserve"> are ~90% identical (same </w:t>
      </w:r>
      <w:r>
        <w:t>gather</w:t>
      </w:r>
      <w:r>
        <w:t xml:space="preserve">, same template/ledger calls, same </w:t>
      </w:r>
      <w:r>
        <w:t>entity/headline/summary</w:t>
      </w:r>
      <w:r>
        <w:t xml:space="preserve"> mapping). Collapse into one parameterized </w:t>
      </w:r>
      <w:r>
        <w:t>newsletter.py --slug &lt;agentic-ai|claude|openclaw&gt;</w:t>
      </w:r>
      <w:r>
        <w:t xml:space="preserve"> with a per-slug source config. Merge </w:t>
      </w:r>
      <w:r>
        <w:t>newsletter_templates{,_contrast,_extra}</w:t>
      </w:r>
      <w:r>
        <w:t xml:space="preserve"> → one; </w:t>
      </w:r>
      <w:r>
        <w:t>newsletter_to_audio</w:t>
      </w:r>
      <w:r>
        <w:t>+</w:t>
      </w:r>
      <w:r>
        <w:t>newsletter_to_polly</w:t>
      </w:r>
      <w:r>
        <w:t xml:space="preserve"> → one. Net: ~20 newsletter scripts → ~6.</w:t>
      </w:r>
    </w:p>
    <w:p>
      <w:r>
        <w:rPr>
          <w:b/>
        </w:rPr>
        <w:t>D. Indexer reliability:</w:t>
      </w:r>
      <w:r>
        <w:t xml:space="preserve"> make the 05:00 indexer alert on failure (once/day) and never let a missing index silently degrade downstream.</w:t>
      </w:r>
    </w:p>
    <w:p>
      <w:r>
        <w:rPr>
          <w:b/>
        </w:rPr>
        <w:t>E. Process consolidation (scheduled tasks):</w:t>
      </w:r>
      <w:r>
        <w:t xml:space="preserve"> the newsletter trio + </w:t>
      </w:r>
      <w:r>
        <w:t>newsletter-research-daily</w:t>
      </w:r>
      <w:r>
        <w:t xml:space="preserve"> + </w:t>
      </w:r>
      <w:r>
        <w:t>agent-stack-daily</w:t>
      </w:r>
      <w:r>
        <w:t xml:space="preserve"> + watchdog → one orchestrated daily pipeline: </w:t>
      </w:r>
      <w:r>
        <w:rPr>
          <w:b/>
        </w:rPr>
        <w:t>indexer → generate (per slug, freshness-gated) → audio → archive → watchdog (verify only).</w:t>
      </w:r>
      <w:r>
        <w:t xml:space="preserve"> One cron chain instead of 5+ overlapping tasks.</w:t>
      </w:r>
    </w:p>
    <w:p>
      <w:pPr>
        <w:spacing w:before="280" w:after="80"/>
      </w:pPr>
      <w:r>
        <w:rPr>
          <w:b/>
          <w:color w:val="141413"/>
          <w:sz w:val="36"/>
        </w:rPr>
        <w:t>Order of execution (safe)</w:t>
      </w:r>
    </w:p>
    <w:p>
      <w:pPr>
        <w:pStyle w:val="ListNumber"/>
      </w:pPr>
      <w:r>
        <w:t>✅ Watchdog loop (done — biggest visible fix).</w:t>
      </w:r>
    </w:p>
    <w:p>
      <w:pPr>
        <w:pStyle w:val="ListNumber"/>
      </w:pPr>
      <w:r>
        <w:t>Add freshness guard + daily windows (dry-run each slug before live).</w:t>
      </w:r>
    </w:p>
    <w:p>
      <w:pPr>
        <w:pStyle w:val="ListNumber"/>
      </w:pPr>
      <w:r>
        <w:t>Consolidate 3 generators → 1 parameterized module (dry-run parity check vs current output).</w:t>
      </w:r>
    </w:p>
    <w:p>
      <w:pPr>
        <w:pStyle w:val="ListNumber"/>
      </w:pPr>
      <w:r>
        <w:t>Merge templates + audio paths.</w:t>
      </w:r>
    </w:p>
    <w:p>
      <w:pPr>
        <w:pStyle w:val="ListNumber"/>
      </w:pPr>
      <w:r>
        <w:t>Collapse the scheduled tasks into one pipeline; re-register.</w:t>
      </w:r>
    </w:p>
    <w:p>
      <w:pPr>
        <w:pStyle w:val="ListNumber"/>
      </w:pPr>
      <w:r>
        <w:t>Indexer failure alerting.</w:t>
      </w:r>
    </w:p>
    <w:p>
      <w:r>
        <w:rPr>
          <w:b/>
        </w:rPr>
        <w:t>Guardrail:</w:t>
      </w:r>
      <w:r>
        <w:t xml:space="preserve"> every generator change is dry-run tested (</w:t>
      </w:r>
      <w:r>
        <w:t>--dry-run</w:t>
      </w:r>
      <w:r>
        <w:t xml:space="preserve"> renders without SES) and parity-checked against current output before going live. No blind edits to a system that emails real subscribers.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