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20260516-135954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2026-05-16T13:59:54.176879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