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HEIST — Spend Log (Round 2)</w:t>
      </w:r>
    </w:p>
    <w:p>
      <w:r>
        <w:rPr>
          <w:b/>
        </w:rPr>
        <w:t>Hard cap:</w:t>
      </w:r>
      <w:r>
        <w:t xml:space="preserve"> $35.00</w:t>
      </w:r>
    </w:p>
    <w:p>
      <w:r>
        <w:rPr>
          <w:b/>
        </w:rPr>
        <w:t>Total spent:</w:t>
      </w:r>
      <w:r>
        <w:t xml:space="preserve"> $0.16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Round 1 (MVP)</w:t>
      </w:r>
    </w:p>
    <w:p>
      <w:r>
        <w:t>$0.00 — all art was CSS/SVG placeholders.</w:t>
      </w:r>
    </w:p>
    <w:p>
      <w:pPr>
        <w:spacing w:before="280" w:after="80"/>
      </w:pPr>
      <w:r>
        <w:rPr>
          <w:b/>
          <w:color w:val="141413"/>
          <w:sz w:val="36"/>
        </w:rPr>
        <w:t>Round 2 Image Generation (Imagen 4 via gemini_image.py)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Asset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S3 Key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2160"/>
          </w:tcPr>
          <w:p>
            <w:r/>
            <w:r>
              <w:t>vault-hero.png</w:t>
            </w:r>
          </w:p>
        </w:tc>
        <w:tc>
          <w:tcPr>
            <w:tcW w:type="dxa" w:w="2160"/>
          </w:tcPr>
          <w:p>
            <w:r/>
            <w:r>
              <w:t>cipher/heist/art/vault-hero.png</w:t>
            </w:r>
          </w:p>
        </w:tc>
        <w:tc>
          <w:tcPr>
            <w:tcW w:type="dxa" w:w="2160"/>
          </w:tcPr>
          <w:p>
            <w:r/>
            <w:r>
              <w:t>429 rate-limited (skipped)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</w:tr>
      <w:tr>
        <w:tc>
          <w:tcPr>
            <w:tcW w:type="dxa" w:w="2160"/>
          </w:tcPr>
          <w:p>
            <w:r/>
            <w:r>
              <w:t>stage-recon.png</w:t>
            </w:r>
          </w:p>
        </w:tc>
        <w:tc>
          <w:tcPr>
            <w:tcW w:type="dxa" w:w="2160"/>
          </w:tcPr>
          <w:p>
            <w:r/>
            <w:r>
              <w:t>cipher/heist/art/stage-recon.png</w:t>
            </w:r>
          </w:p>
        </w:tc>
        <w:tc>
          <w:tcPr>
            <w:tcW w:type="dxa" w:w="2160"/>
          </w:tcPr>
          <w:p>
            <w:r/>
            <w:r>
              <w:t>✓ Generated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stage-decode.png</w:t>
            </w:r>
          </w:p>
        </w:tc>
        <w:tc>
          <w:tcPr>
            <w:tcW w:type="dxa" w:w="2160"/>
          </w:tcPr>
          <w:p>
            <w:r/>
            <w:r>
              <w:t>cipher/heist/art/stage-decode.png</w:t>
            </w:r>
          </w:p>
        </w:tc>
        <w:tc>
          <w:tcPr>
            <w:tcW w:type="dxa" w:w="2160"/>
          </w:tcPr>
          <w:p>
            <w:r/>
            <w:r>
              <w:t>✓ Generated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stage-sleep.png</w:t>
            </w:r>
          </w:p>
        </w:tc>
        <w:tc>
          <w:tcPr>
            <w:tcW w:type="dxa" w:w="2160"/>
          </w:tcPr>
          <w:p>
            <w:r/>
            <w:r>
              <w:t>cipher/heist/art/stage-sleep.png</w:t>
            </w:r>
          </w:p>
        </w:tc>
        <w:tc>
          <w:tcPr>
            <w:tcW w:type="dxa" w:w="2160"/>
          </w:tcPr>
          <w:p>
            <w:r/>
            <w:r>
              <w:t>429 rate-limited (skipped)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</w:tr>
      <w:tr>
        <w:tc>
          <w:tcPr>
            <w:tcW w:type="dxa" w:w="2160"/>
          </w:tcPr>
          <w:p>
            <w:r/>
            <w:r>
              <w:t>stage-crack.png</w:t>
            </w:r>
          </w:p>
        </w:tc>
        <w:tc>
          <w:tcPr>
            <w:tcW w:type="dxa" w:w="2160"/>
          </w:tcPr>
          <w:p>
            <w:r/>
            <w:r>
              <w:t>cipher/heist/art/stage-crack.png</w:t>
            </w:r>
          </w:p>
        </w:tc>
        <w:tc>
          <w:tcPr>
            <w:tcW w:type="dxa" w:w="2160"/>
          </w:tcPr>
          <w:p>
            <w:r/>
            <w:r>
              <w:t>✓ Generated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stage-escape.png</w:t>
            </w:r>
          </w:p>
        </w:tc>
        <w:tc>
          <w:tcPr>
            <w:tcW w:type="dxa" w:w="2160"/>
          </w:tcPr>
          <w:p>
            <w:r/>
            <w:r>
              <w:t>cipher/heist/art/stage-escape.png</w:t>
            </w:r>
          </w:p>
        </w:tc>
        <w:tc>
          <w:tcPr>
            <w:tcW w:type="dxa" w:w="2160"/>
          </w:tcPr>
          <w:p>
            <w:r/>
            <w:r>
              <w:t>✓ Generated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</w:tbl>
    <w:p/>
    <w:p>
      <w:r>
        <w:t xml:space="preserve">4 images × $0.04 = </w:t>
      </w:r>
      <w:r>
        <w:rPr>
          <w:b/>
        </w:rPr>
        <w:t>$0.16</w:t>
      </w:r>
    </w:p>
    <w:p>
      <w:r>
        <w:t>vault-hero and stage-sleep hit Imagen 4 rate limits (10/min quota). App uses SVG fallback vault art for those — visually equivalent. Can retry next session; S3 head_object check will skip if already cached.</w:t>
      </w:r>
    </w:p>
    <w:p>
      <w:pPr>
        <w:spacing w:before="280" w:after="80"/>
      </w:pPr>
      <w:r>
        <w:rPr>
          <w:b/>
          <w:color w:val="141413"/>
          <w:sz w:val="36"/>
        </w:rPr>
        <w:t>AWS Hosting</w:t>
      </w:r>
    </w:p>
    <w:p>
      <w:r>
        <w:t>S3 PUT — 3 files (index.html 89KB, manifest.json 2.3KB, sw.js 846B) — ~$0.000004. Effectively $0.00.</w:t>
      </w:r>
    </w:p>
    <w:p>
      <w:r>
        <w:t>CloudFront invalidation — $0.005 (1 path batch).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Remaining budget: $34.84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