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20260419-044654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2026-04-19T04:46:54.381934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