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20260518-194500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2026-05-18T19:45:00.230460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