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20260515-193710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2026-05-15T19:37:10.840497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