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OUTFIT by LiveGrowEveryday — Press Release</w:t>
      </w:r>
    </w:p>
    <w:p>
      <w:r>
        <w:rPr>
          <w:b/>
        </w:rPr>
        <w:t>FOR IMMEDIATE RELEASE — Washington, DC</w:t>
      </w:r>
    </w:p>
    <w:p>
      <w:pPr>
        <w:spacing w:before="280" w:after="80"/>
      </w:pPr>
      <w:r>
        <w:rPr>
          <w:b/>
          <w:color w:val="141413"/>
          <w:sz w:val="36"/>
        </w:rPr>
        <w:t>Three outfits. Already decided. Before your coffee.</w:t>
      </w:r>
    </w:p>
    <w:p>
      <w:r>
        <w:t xml:space="preserve">LiveGrowEveryday today launched </w:t>
      </w:r>
      <w:r>
        <w:rPr>
          <w:b/>
        </w:rPr>
        <w:t>OUTFIT</w:t>
      </w:r>
      <w:r>
        <w:t>, a mobile web app that ends the 8-minute morning closet stare with a single magical moment: every morning at wake-up, the user opens OUTFIT and sees three outfits — pulled from their actual wardrobe, ranked, and ready.</w:t>
      </w:r>
    </w:p>
    <w:p>
      <w:r>
        <w:t xml:space="preserve">No infinite scroll. No "build a look." No 200-item feed. Just three cards: </w:t>
      </w:r>
      <w:r>
        <w:rPr>
          <w:b/>
        </w:rPr>
        <w:t>The Confident</w:t>
      </w:r>
      <w:r>
        <w:t xml:space="preserve">, </w:t>
      </w:r>
      <w:r>
        <w:rPr>
          <w:b/>
        </w:rPr>
        <w:t>The Comfortable</w:t>
      </w:r>
      <w:r>
        <w:t xml:space="preserve">, </w:t>
      </w:r>
      <w:r>
        <w:rPr>
          <w:b/>
        </w:rPr>
        <w:t>The Unexpected</w:t>
      </w:r>
      <w:r>
        <w:t>. Tap one. Wear it. Done.</w:t>
      </w:r>
    </w:p>
    <w:p>
      <w:pPr>
        <w:spacing w:before="280" w:after="80"/>
      </w:pPr>
      <w:r>
        <w:rPr>
          <w:b/>
          <w:color w:val="141413"/>
          <w:sz w:val="36"/>
        </w:rPr>
        <w:t>Why three, why ranked</w:t>
      </w:r>
    </w:p>
    <w:p>
      <w:r>
        <w:t>OUTFIT learns the user's wardrobe — every blazer, tee, pair of jeans, pair of sneakers — and pulls each morning's three outfits with full awareness of:</w:t>
      </w:r>
    </w:p>
    <w:p>
      <w:pPr>
        <w:pStyle w:val="ListBullet"/>
      </w:pPr>
      <w:r>
        <w:rPr>
          <w:b/>
        </w:rPr>
        <w:t>Today's weather</w:t>
      </w:r>
      <w:r>
        <w:t xml:space="preserve"> at the user's location</w:t>
      </w:r>
    </w:p>
    <w:p>
      <w:pPr>
        <w:pStyle w:val="ListBullet"/>
      </w:pPr>
      <w:r>
        <w:rPr>
          <w:b/>
        </w:rPr>
        <w:t>Today's calendar</w:t>
      </w:r>
      <w:r>
        <w:t xml:space="preserve"> (suit-energy for the 2:30 client video, sneakers for the 4:30 daycare run)</w:t>
      </w:r>
    </w:p>
    <w:p>
      <w:pPr>
        <w:pStyle w:val="ListBullet"/>
      </w:pPr>
      <w:r>
        <w:rPr>
          <w:b/>
        </w:rPr>
        <w:t>Recent wear</w:t>
      </w:r>
      <w:r>
        <w:t xml:space="preserve"> (the navy blazer hasn't left the closet in 3 weeks — today's the day)</w:t>
      </w:r>
    </w:p>
    <w:p>
      <w:pPr>
        <w:pStyle w:val="ListBullet"/>
      </w:pPr>
      <w:r>
        <w:rPr>
          <w:b/>
        </w:rPr>
        <w:t>Today's mood</w:t>
      </w:r>
      <w:r>
        <w:t>, set by a single tap on a vibe pill</w:t>
      </w:r>
    </w:p>
    <w:p>
      <w:r>
        <w:t xml:space="preserve">The result is uncanny. Founders, parents, and professionals who beta-tested OUTFIT reported the same reaction: </w:t>
      </w:r>
      <w:r>
        <w:rPr>
          <w:i/>
        </w:rPr>
        <w:t>"It's like a stylist who knows my actual life."</w:t>
      </w:r>
    </w:p>
    <w:p>
      <w:pPr>
        <w:spacing w:before="280" w:after="80"/>
      </w:pPr>
      <w:r>
        <w:rPr>
          <w:b/>
          <w:color w:val="141413"/>
          <w:sz w:val="36"/>
        </w:rPr>
        <w:t>The shareable card</w:t>
      </w:r>
    </w:p>
    <w:p>
      <w:r>
        <w:t xml:space="preserve">Each outfit pull is a styled card — date, weather, calendar context, three illustrated pieces, and a one-line "why this works today." One tap shares it to Instagram, iMessage, or saves it to camera roll. The card </w:t>
      </w:r>
      <w:r>
        <w:rPr>
          <w:i/>
        </w:rPr>
        <w:t>is</w:t>
      </w:r>
      <w:r>
        <w:t xml:space="preserve"> the marketing.</w:t>
      </w:r>
    </w:p>
    <w:p>
      <w:pPr>
        <w:spacing w:before="280" w:after="80"/>
      </w:pPr>
      <w:r>
        <w:rPr>
          <w:b/>
          <w:color w:val="141413"/>
          <w:sz w:val="36"/>
        </w:rPr>
        <w:t>Built on a single principle</w:t>
      </w:r>
    </w:p>
    <w:p>
      <w:pPr>
        <w:ind w:left="432"/>
      </w:pPr>
      <w:r>
        <w:rPr>
          <w:i/>
          <w:color w:val="666666"/>
        </w:rPr>
        <w:t>"The morning open is the entire product. The three cards arrive already-decided." — *Harnoor Singh, Founder, LiveGrowEveryday*</w:t>
      </w:r>
    </w:p>
    <w:p>
      <w:r>
        <w:t xml:space="preserve">Most fashion apps fail because they make the user do the work. OUTFIT inverts the model: the work is done before the user wakes up. The product is the </w:t>
      </w:r>
      <w:r>
        <w:rPr>
          <w:b/>
        </w:rPr>
        <w:t>arrival</w:t>
      </w:r>
      <w:r>
        <w:t xml:space="preserve"> of three good answers, not the search for one.</w:t>
      </w:r>
    </w:p>
    <w:p>
      <w:pPr>
        <w:spacing w:before="280" w:after="80"/>
      </w:pPr>
      <w:r>
        <w:rPr>
          <w:b/>
          <w:color w:val="141413"/>
          <w:sz w:val="36"/>
        </w:rPr>
        <w:t>Pricing &amp; launch</w:t>
      </w:r>
    </w:p>
    <w:p>
      <w:r>
        <w:t xml:space="preserve">OUTFIT launches today at </w:t>
      </w:r>
      <w:r>
        <w:rPr>
          <w:b/>
        </w:rPr>
        <w:t>outfit.livegroweveryday.com</w:t>
      </w:r>
      <w:r>
        <w:t xml:space="preserve">. Free to try; </w:t>
      </w:r>
      <w:r>
        <w:rPr>
          <w:b/>
        </w:rPr>
        <w:t>$9/month</w:t>
      </w:r>
      <w:r>
        <w:t xml:space="preserve"> unlocks unlimited wardrobe items, history, and the affiliate-aware "you don't own a navy blazer — here's a great one for $89" gentle-nudge feature.</w:t>
      </w:r>
    </w:p>
    <w:p>
      <w:pPr>
        <w:spacing w:before="280" w:after="80"/>
      </w:pPr>
      <w:r>
        <w:rPr>
          <w:b/>
          <w:color w:val="141413"/>
          <w:sz w:val="36"/>
        </w:rPr>
        <w:t>About LiveGrowEveryday</w:t>
      </w:r>
    </w:p>
    <w:p>
      <w:r>
        <w:t>LiveGrowEveryday builds tiny, daily, life-shaping apps — one decision, removed from the user's day, every day. OUTFIT is the first.</w:t>
      </w:r>
    </w:p>
    <w:p>
      <w:r>
        <w:rPr>
          <w:b/>
        </w:rPr>
        <w:t>Press contact:</w:t>
      </w:r>
      <w:r>
        <w:t xml:space="preserve"> press@livegroweveryday.com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