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20260419-173731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2026-04-19T17:37:31.783154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