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20260426-161544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2026-04-26T16:15:44.871869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