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20260418-054821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2026-04-18T05:48:21.258199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