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20260418-192929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2026-04-18T19:29:29.482356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