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20260515-193649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2026-05-15T19:36:49.492380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