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20260419-164507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2026-04-19T16:45:07.764109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