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Autonomous session verification: mobile-write endpoint is live and writing to staging. Remove on next /dream.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