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Marker content containing the unique token xyzzy-pytest-1776491872 for search verification.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