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PULSEPOEM — Press Release</w:t>
      </w:r>
    </w:p>
    <w:p>
      <w:r>
        <w:rPr>
          <w:b/>
        </w:rPr>
        <w:t>FOR IMMEDIATE RELEASE</w:t>
      </w:r>
    </w:p>
    <w:p>
      <w:r>
        <w:rPr>
          <w:b/>
        </w:rPr>
        <w:t>Embargo: 9:00 PM ET, May 13, 2026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Introducing PULSEPOEM: Your Day, Distilled Into Four Lines</w:t>
      </w:r>
    </w:p>
    <w:p>
      <w:r>
        <w:rPr>
          <w:i/>
        </w:rPr>
        <w:t>The first app that turns your biometric data into literature</w:t>
      </w:r>
    </w:p>
    <w:p>
      <w:r>
        <w:rPr>
          <w:b/>
        </w:rPr>
        <w:t>SILENT INFINITY — May 13, 2026</w:t>
      </w:r>
      <w:r>
        <w:t xml:space="preserve"> — At 9 PM every night, PULSEPOEM reads your heartrate variability, step count, GPS trace, and local weather — then writes you a four-line poem about your day. A voice reads it aloud. It binds in a leather-covered digital book that belongs to you forever.</w:t>
      </w:r>
    </w:p>
    <w:p>
      <w:r>
        <w:t>This is not a journaling app. You don't write anything.</w:t>
      </w:r>
    </w:p>
    <w:p>
      <w:r>
        <w:t>The poems arrive the way dusk arrives — quietly, without asking. Tuesday's 19,420 steps become a metaphor. The drizzle you barely noticed becomes a first line. Your HRV of 64 — the way your nervous system held steady through a long day — becomes the turn.</w:t>
      </w:r>
    </w:p>
    <w:p>
      <w:r>
        <w:rPr>
          <w:b/>
        </w:rPr>
        <w:t>"Drizzle paints the alley grey at dawn. / Twenty thousand steps, and still you ran. / The agents whispered while you breathed. / A long day, made of small lights."</w:t>
      </w:r>
    </w:p>
    <w:p>
      <w:r>
        <w:t>PULSEPOEM uses Apple Health export data (steps, HRV), device GPS (city-level), and live weather API to feed a language model trained to write in compressed lyric verse — not inspirational filler, not SEO poetry. Each poem passes a heartbeat test: read it aloud. Does it have a pulse?</w:t>
      </w:r>
    </w:p>
    <w:p>
      <w:r>
        <w:t>The book grows. By month three, you have ninety poems. A year from now, you have a record of your life in verse that no diary ever captured — because you never had to sit down and write it.</w:t>
      </w:r>
    </w:p>
    <w:p>
      <w:r>
        <w:rPr>
          <w:b/>
        </w:rPr>
        <w:t>Why now.</w:t>
      </w:r>
      <w:r>
        <w:t xml:space="preserve"> Apple Health data is rich and underused. LLM inference is cheap enough to run nightly on four biometric fields. People stopped journaling because writing about yourself is exhausting. Reading a poem about yourself is delicious.</w:t>
      </w:r>
    </w:p>
    <w:p>
      <w:r>
        <w:rPr>
          <w:b/>
        </w:rPr>
        <w:t>Pricing.</w:t>
      </w:r>
      <w:r>
        <w:t xml:space="preserve"> Free during early access. After 90 days, $5/month — and your book stays yours forever after that, even if you cancel.</w:t>
      </w:r>
    </w:p>
    <w:p>
      <w:r>
        <w:t>PULSEPOEM is available now at pulsepoem.silentinfinity.com.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Silent Infinity builds ambient software for the creative, the restless, and the quietly interior.</w:t>
      </w:r>
    </w:p>
    <w:p>
      <w:r>
        <w:rPr>
          <w:i/>
        </w:rPr>
        <w:t>Press contact: harnoors@gmail.com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