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MAC-MENUBAR-APP — v2 Spec</w:t>
      </w:r>
    </w:p>
    <w:p>
      <w:r>
        <w:rPr>
          <w:b/>
        </w:rPr>
        <w:t>Status:</w:t>
      </w:r>
      <w:r>
        <w:t xml:space="preserve"> DEFERRED — v2 (user on Windows)</w:t>
      </w:r>
    </w:p>
    <w:p>
      <w:r>
        <w:rPr>
          <w:b/>
        </w:rPr>
        <w:t>Effort:</w:t>
      </w:r>
      <w:r>
        <w:t xml:space="preserve"> 6–8h</w:t>
      </w:r>
    </w:p>
    <w:p>
      <w:r>
        <w:rPr>
          <w:b/>
        </w:rPr>
        <w:t>Owner:</w:t>
      </w:r>
      <w:r>
        <w:t xml:space="preserve"> Harnoor / FORGE when on macOS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Concept</w:t>
      </w:r>
    </w:p>
    <w:p>
      <w:r>
        <w:t>A lightweight macOS menubar widget that:</w:t>
      </w:r>
    </w:p>
    <w:p>
      <w:pPr>
        <w:pStyle w:val="ListBullet"/>
      </w:pPr>
      <w:r>
        <w:t>Shows the current TITAN mood face icon in the menubar at all times</w:t>
      </w:r>
    </w:p>
    <w:p>
      <w:pPr>
        <w:pStyle w:val="ListBullet"/>
      </w:pPr>
      <w:r>
        <w:t>Displays a 1-line status string (e.g. "3 agents running · 12 tasks open")</w:t>
      </w:r>
    </w:p>
    <w:p>
      <w:pPr>
        <w:pStyle w:val="ListBullet"/>
      </w:pPr>
      <w:r>
        <w:t>Single left-click → opens TITAN HQ (</w:t>
      </w:r>
      <w:r>
        <w:t>https://jarvis.livegroweveryday.com/</w:t>
      </w:r>
      <w:r>
        <w:t>) in default browser</w:t>
      </w:r>
    </w:p>
    <w:p>
      <w:pPr>
        <w:pStyle w:val="ListBullet"/>
      </w:pPr>
      <w:r>
        <w:t>Right-click → context submenu (see below)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Menu Structure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Stack Options</w:t>
      </w:r>
    </w:p>
    <w:p>
      <w:r>
        <w:rPr>
          <w:b/>
        </w:rPr>
        <w:t>Option A — Swift + AppKit (recommended)</w:t>
      </w:r>
    </w:p>
    <w:p>
      <w:pPr>
        <w:pStyle w:val="ListBullet"/>
      </w:pPr>
      <w:r>
        <w:t>NSStatusItem</w:t>
      </w:r>
      <w:r>
        <w:t xml:space="preserve"> + </w:t>
      </w:r>
      <w:r>
        <w:t>NSMenu</w:t>
      </w:r>
    </w:p>
    <w:p>
      <w:pPr>
        <w:pStyle w:val="ListBullet"/>
      </w:pPr>
      <w:r>
        <w:t>NSStatusBarButton.image</w:t>
      </w:r>
      <w:r>
        <w:t xml:space="preserve"> set from a bundled PNG or fetched from S3 mood URL</w:t>
      </w:r>
    </w:p>
    <w:p>
      <w:pPr>
        <w:pStyle w:val="ListBullet"/>
      </w:pPr>
      <w:r>
        <w:t xml:space="preserve">Background </w:t>
      </w:r>
      <w:r>
        <w:t>Timer</w:t>
      </w:r>
      <w:r>
        <w:t xml:space="preserve"> polls </w:t>
      </w:r>
      <w:r>
        <w:t>s3://innerverse-voice-scratch/titan-state/current-mood.json</w:t>
      </w:r>
      <w:r>
        <w:t xml:space="preserve"> every 30s</w:t>
      </w:r>
    </w:p>
    <w:p>
      <w:pPr>
        <w:pStyle w:val="ListBullet"/>
      </w:pPr>
      <w:r>
        <w:t>No Electron, no Node, ~4 MB bundle</w:t>
      </w:r>
    </w:p>
    <w:p>
      <w:r>
        <w:rPr>
          <w:b/>
        </w:rPr>
        <w:t>Option B — Tauri (fallback if Swift dev not available)</w:t>
      </w:r>
    </w:p>
    <w:p>
      <w:pPr>
        <w:pStyle w:val="ListBullet"/>
      </w:pPr>
      <w:r>
        <w:t xml:space="preserve">Tauri 2 has a </w:t>
      </w:r>
      <w:r>
        <w:t>tray-icon</w:t>
      </w:r>
      <w:r>
        <w:t xml:space="preserve"> plugin</w:t>
      </w:r>
    </w:p>
    <w:p>
      <w:pPr>
        <w:pStyle w:val="ListBullet"/>
      </w:pPr>
      <w:r>
        <w:t>Cross-platform but heavier (~15 MB)</w:t>
      </w:r>
    </w:p>
    <w:p>
      <w:pPr>
        <w:pStyle w:val="ListBullet"/>
      </w:pPr>
      <w:r>
        <w:t xml:space="preserve">Reuses the same Tauri project at </w:t>
      </w:r>
      <w:r>
        <w:t>F:/TITAN/mobile/tauri/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Mood State Polling</w:t>
      </w:r>
    </w:p>
    <w:p>
      <w:r>
        <w:t xml:space="preserve">Endpoint: </w:t>
      </w:r>
      <w:r>
        <w:t>https://innerverse-voice-scratch.s3.amazonaws.com/titan-state/current-mood.json</w:t>
      </w:r>
    </w:p>
    <w:p>
      <w:r>
        <w:t>Expected shape: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Mood → icon mapping (match Windows tray palette):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Mood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Color</w:t>
            </w:r>
          </w:p>
        </w:tc>
      </w:tr>
      <w:tr>
        <w:tc>
          <w:tcPr>
            <w:tcW w:type="dxa" w:w="4320"/>
          </w:tcPr>
          <w:p>
            <w:r/>
            <w:r>
              <w:t>welcoming</w:t>
            </w:r>
          </w:p>
        </w:tc>
        <w:tc>
          <w:tcPr>
            <w:tcW w:type="dxa" w:w="4320"/>
          </w:tcPr>
          <w:p>
            <w:r/>
            <w:r>
              <w:t>#48C78E</w:t>
            </w:r>
          </w:p>
        </w:tc>
      </w:tr>
      <w:tr>
        <w:tc>
          <w:tcPr>
            <w:tcW w:type="dxa" w:w="4320"/>
          </w:tcPr>
          <w:p>
            <w:r/>
            <w:r>
              <w:t>thinking</w:t>
            </w:r>
          </w:p>
        </w:tc>
        <w:tc>
          <w:tcPr>
            <w:tcW w:type="dxa" w:w="4320"/>
          </w:tcPr>
          <w:p>
            <w:r/>
            <w:r>
              <w:t>#5A78FF</w:t>
            </w:r>
          </w:p>
        </w:tc>
      </w:tr>
      <w:tr>
        <w:tc>
          <w:tcPr>
            <w:tcW w:type="dxa" w:w="4320"/>
          </w:tcPr>
          <w:p>
            <w:r/>
            <w:r>
              <w:t>alert</w:t>
            </w:r>
          </w:p>
        </w:tc>
        <w:tc>
          <w:tcPr>
            <w:tcW w:type="dxa" w:w="4320"/>
          </w:tcPr>
          <w:p>
            <w:r/>
            <w:r>
              <w:t>#FF5050</w:t>
            </w:r>
          </w:p>
        </w:tc>
      </w:tr>
      <w:tr>
        <w:tc>
          <w:tcPr>
            <w:tcW w:type="dxa" w:w="4320"/>
          </w:tcPr>
          <w:p>
            <w:r/>
            <w:r>
              <w:t>idle</w:t>
            </w:r>
          </w:p>
        </w:tc>
        <w:tc>
          <w:tcPr>
            <w:tcW w:type="dxa" w:w="4320"/>
          </w:tcPr>
          <w:p>
            <w:r/>
            <w:r>
              <w:t>#A0A0A0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Implementation Steps (when macOS available)</w:t>
      </w:r>
    </w:p>
    <w:p>
      <w:pPr>
        <w:pStyle w:val="ListNumber"/>
      </w:pPr>
      <w:r>
        <w:t xml:space="preserve">Create </w:t>
      </w:r>
      <w:r>
        <w:t>F:/TITAN/mobile/menubar-mac/</w:t>
      </w:r>
      <w:r>
        <w:t xml:space="preserve"> Xcode project (or clone Tauri project)</w:t>
      </w:r>
    </w:p>
    <w:p>
      <w:pPr>
        <w:pStyle w:val="ListNumber"/>
      </w:pPr>
      <w:r>
        <w:t xml:space="preserve">Add </w:t>
      </w:r>
      <w:r>
        <w:t>NSStatusItem</w:t>
      </w:r>
      <w:r>
        <w:t xml:space="preserve"> in </w:t>
      </w:r>
      <w:r>
        <w:t>AppDelegate.swift</w:t>
      </w:r>
    </w:p>
    <w:p>
      <w:pPr>
        <w:pStyle w:val="ListNumber"/>
      </w:pPr>
      <w:r>
        <w:t xml:space="preserve">Wire mood poll timer → update </w:t>
      </w:r>
      <w:r>
        <w:t>statusItem.button?.image</w:t>
      </w:r>
    </w:p>
    <w:p>
      <w:pPr>
        <w:pStyle w:val="ListNumber"/>
      </w:pPr>
      <w:r>
        <w:t xml:space="preserve">Build menu items linking to each TITAN URL via </w:t>
      </w:r>
      <w:r>
        <w:t>NSWorkspace.shared.open()</w:t>
      </w:r>
    </w:p>
    <w:p>
      <w:pPr>
        <w:pStyle w:val="ListNumber"/>
      </w:pPr>
      <w:r>
        <w:t>Code-sign with Developer ID cert (requires Apple Developer account, $99/yr)</w:t>
      </w:r>
    </w:p>
    <w:p>
      <w:pPr>
        <w:pStyle w:val="ListNumber"/>
      </w:pPr>
      <w:r>
        <w:t xml:space="preserve">Notarize via </w:t>
      </w:r>
      <w:r>
        <w:t>xcrun notarytool</w:t>
      </w:r>
    </w:p>
    <w:p>
      <w:pPr>
        <w:pStyle w:val="ListNumber"/>
      </w:pPr>
      <w:r>
        <w:t xml:space="preserve">Distribute as </w:t>
      </w:r>
      <w:r>
        <w:t>.dmg</w:t>
      </w:r>
      <w:r>
        <w:t xml:space="preserve"> or add to TITAN installer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Dependencies</w:t>
      </w:r>
    </w:p>
    <w:p>
      <w:pPr>
        <w:pStyle w:val="ListBullet"/>
      </w:pPr>
      <w:r>
        <w:t>macOS 13+ Ventura</w:t>
      </w:r>
    </w:p>
    <w:p>
      <w:pPr>
        <w:pStyle w:val="ListBullet"/>
      </w:pPr>
      <w:r>
        <w:t>Xcode 15+</w:t>
      </w:r>
    </w:p>
    <w:p>
      <w:pPr>
        <w:pStyle w:val="ListBullet"/>
      </w:pPr>
      <w:r>
        <w:t>Apple Developer Program membership ($99/yr) for notarization</w:t>
      </w:r>
    </w:p>
    <w:p>
      <w:pPr>
        <w:pStyle w:val="ListBullet"/>
      </w:pPr>
      <w:r>
        <w:t>Swift 5.9+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Revisit when TITAN needs a macOS presence — estimate Q3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