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20260514-094416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2026-05-14T09:44:16.746525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