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HEIST — Concept &amp; PR/FAQ</w:t>
      </w:r>
    </w:p>
    <w:p>
      <w:r>
        <w:rPr>
          <w:b/>
        </w:rPr>
        <w:t>Tagline:</w:t>
      </w:r>
      <w:r>
        <w:t xml:space="preserve"> Every day at 5pm, the vault opens. Can you crack it?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(imagined, pre-launch)</w:t>
      </w:r>
    </w:p>
    <w:p>
      <w:r>
        <w:rPr>
          <w:b/>
        </w:rPr>
        <w:t>FOR IMMEDIATE RELEASE</w:t>
      </w:r>
    </w:p>
    <w:p>
      <w:r>
        <w:rPr>
          <w:i/>
        </w:rPr>
        <w:t>HEIST launches daily cooperative puzzle drop — the Wordle of 2026 that 4,000+ people solve together every evening.</w:t>
      </w:r>
    </w:p>
    <w:p>
      <w:r>
        <w:t>SAN FRANCISCO — HEIST is a single daily puzzle that drops at 5:00pm ET, every day, for every player in the world at once. Inspired by Wordle's global synchronization, Connections' layered aha-moments, and the visceral tension of a real vault crack, HEIST delivers five escalating stages — RECON, DECODE, SLEEP, CRACK, ESCAPE — that reward pattern-recognition, lateral thinking, and cooperative intelligence.</w:t>
      </w:r>
    </w:p>
    <w:p>
      <w:r>
        <w:t>Unlike solo puzzle apps, HEIST's co-op chat room lets up to four friends share a room in real-time, throwing hints, celebrating breakthroughs, and — crucially — sharing a single solve time. The result is a Wordle-meets-escape-room social ritual: "Did you solve HEIST today?" replaces water-cooler small talk.</w:t>
      </w:r>
    </w:p>
    <w:p>
      <w:r>
        <w:t>The viral mechanic is not a share button — it's the solve card. A cipher-style emoji grid (🔴🟢🟢🔵🟡), your solve time, and your global rank travel as a single screenshot across every group chat in your life.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What is one puzzle exactly?</w:t>
      </w:r>
    </w:p>
    <w:p>
      <w:r>
        <w:t>Five stages themed as a heist operation:</w:t>
      </w:r>
    </w:p>
    <w:p>
      <w:pPr>
        <w:pStyle w:val="ListBullet"/>
      </w:pPr>
      <w:r>
        <w:t>RECON: 4 emoji clues → identify the hidden pattern</w:t>
      </w:r>
    </w:p>
    <w:p>
      <w:pPr>
        <w:pStyle w:val="ListBullet"/>
      </w:pPr>
      <w:r>
        <w:t>DECODE: apply the pattern to unlock a sequence puzzle</w:t>
      </w:r>
    </w:p>
    <w:p>
      <w:pPr>
        <w:pStyle w:val="ListBullet"/>
      </w:pPr>
      <w:r>
        <w:t>SLEEP: lateral riddle — find the liar/odd one out</w:t>
      </w:r>
    </w:p>
    <w:p>
      <w:pPr>
        <w:pStyle w:val="ListBullet"/>
      </w:pPr>
      <w:r>
        <w:t>CRACK: combine prior stage outputs into a 4-digit code</w:t>
      </w:r>
    </w:p>
    <w:p>
      <w:pPr>
        <w:pStyle w:val="ListBullet"/>
      </w:pPr>
      <w:r>
        <w:t>ESCAPE: one final misdirection before the vault opens</w:t>
      </w:r>
    </w:p>
    <w:p>
      <w:r>
        <w:rPr>
          <w:b/>
        </w:rPr>
        <w:t>Q: What's inside the vault?</w:t>
      </w:r>
    </w:p>
    <w:p>
      <w:r>
        <w:t>A small narrative reveal — today's contents: "a polaroid of someone you forgot you knew." Styled in Cormorant Garamond with the antique brass reveal palette. Pro users get a longer narrative + ElevenLabs TTS reading.</w:t>
      </w:r>
    </w:p>
    <w:p>
      <w:r>
        <w:rPr>
          <w:b/>
        </w:rPr>
        <w:t>Q: Why 5pm?</w:t>
      </w:r>
    </w:p>
    <w:p>
      <w:r>
        <w:t>5pm ET is the end-of-workday dopamine window. Notifications land when people are commuting, unwinding, or bored in their last meeting. It becomes a ritual. Missing it breaks a streak. Streaks are shame-loops.</w:t>
      </w:r>
    </w:p>
    <w:p>
      <w:r>
        <w:rPr>
          <w:b/>
        </w:rPr>
        <w:t>Q: How does co-op work?</w:t>
      </w:r>
    </w:p>
    <w:p>
      <w:r>
        <w:t>One player creates a room → gets a 6-character link → shares in any group chat. Anyone who joins sees the same puzzle board in real time. Anyone can submit a guess. Chat is persistent until midnight (puzzle reset). Feels like a live escape room, not an async comment thread.</w:t>
      </w:r>
    </w:p>
    <w:p>
      <w:r>
        <w:rPr>
          <w:b/>
        </w:rPr>
        <w:t>Q: What's free vs. Pro?</w:t>
      </w:r>
    </w:p>
    <w:p>
      <w:r>
        <w:t>Free: today's puzzle + 1 chat room (max 3 friends) + emoji share card</w:t>
      </w:r>
    </w:p>
    <w:p>
      <w:r>
        <w:t>Pro $9/mo: full archive (every past puzzle), 5-friend rooms, voiced narrative reveal</w:t>
      </w:r>
    </w:p>
    <w:p>
      <w:r>
        <w:t>Crew $19/mo: organize group tournaments, create custom puzzle chains, DM-to-group send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Discovery</w:t>
      </w:r>
      <w:r>
        <w:t xml:space="preserve"> — friend shares emoji grid in group chat ("cracked it in 4:02 🔴🟢🟢🔵🟡 · Top 1%")</w:t>
      </w:r>
    </w:p>
    <w:p>
      <w:pPr>
        <w:pStyle w:val="ListNumber"/>
      </w:pPr>
      <w:r>
        <w:rPr>
          <w:b/>
        </w:rPr>
        <w:t>First 30 seconds</w:t>
      </w:r>
      <w:r>
        <w:t xml:space="preserve"> — land on heist.silentinfinity.com → countdown to 5pm OR today's puzzle already live → immediate RECON stage loads, no sign-in required</w:t>
      </w:r>
    </w:p>
    <w:p>
      <w:pPr>
        <w:pStyle w:val="ListNumber"/>
      </w:pPr>
      <w:r>
        <w:rPr>
          <w:b/>
        </w:rPr>
        <w:t>Hook moment</w:t>
      </w:r>
      <w:r>
        <w:t xml:space="preserve"> — finish RECON (emoji aha) in ~90 sec → "RECON CLEARED 🟢" animation + streak starts</w:t>
      </w:r>
    </w:p>
    <w:p>
      <w:pPr>
        <w:pStyle w:val="ListNumber"/>
      </w:pPr>
      <w:r>
        <w:rPr>
          <w:b/>
        </w:rPr>
        <w:t>Friction point</w:t>
      </w:r>
      <w:r>
        <w:t xml:space="preserve"> → SLEEP stage stumps them → friend hint in chat → collaborative solve → vault opens</w:t>
      </w:r>
    </w:p>
    <w:p>
      <w:pPr>
        <w:pStyle w:val="ListNumber"/>
      </w:pPr>
      <w:r>
        <w:rPr>
          <w:b/>
        </w:rPr>
        <w:t>Paywall moment</w:t>
      </w:r>
      <w:r>
        <w:t xml:space="preserve"> — "Solve yesterday's puzzle?" → Pro upsell (archive)</w:t>
      </w:r>
    </w:p>
    <w:p>
      <w:pPr>
        <w:pStyle w:val="ListNumber"/>
      </w:pPr>
      <w:r>
        <w:rPr>
          <w:b/>
        </w:rPr>
        <w:t>Virality</w:t>
      </w:r>
      <w:r>
        <w:t xml:space="preserve"> — share card auto-generates on solve: emoji grid + time + rank → one tap, native share sheet</w:t>
      </w:r>
    </w:p>
    <w:p>
      <w:pPr>
        <w:pStyle w:val="ListNumber"/>
      </w:pPr>
      <w:r>
        <w:rPr>
          <w:b/>
        </w:rPr>
        <w:t>Retention</w:t>
      </w:r>
      <w:r>
        <w:t xml:space="preserve"> — streak counter ("17 days · don't break it") shown every session, streak shame email if user misses a day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Psychological Levers (5 of 7 target)</w:t>
      </w:r>
    </w:p>
    <w:p>
      <w:pPr>
        <w:pStyle w:val="ListNumber"/>
      </w:pPr>
      <w:r>
        <w:rPr>
          <w:b/>
        </w:rPr>
        <w:t>Completionism</w:t>
      </w:r>
      <w:r>
        <w:t xml:space="preserve"> — 5 stages, each must unlock to proceed; partial state is visible (green/red/locked)</w:t>
      </w:r>
    </w:p>
    <w:p>
      <w:pPr>
        <w:pStyle w:val="ListNumber"/>
      </w:pPr>
      <w:r>
        <w:rPr>
          <w:b/>
        </w:rPr>
        <w:t>Status</w:t>
      </w:r>
      <w:r>
        <w:t xml:space="preserve"> — global rank visible on solve card ("Top 4%")</w:t>
      </w:r>
    </w:p>
    <w:p>
      <w:pPr>
        <w:pStyle w:val="ListNumber"/>
      </w:pPr>
      <w:r>
        <w:rPr>
          <w:b/>
        </w:rPr>
        <w:t>FOMO</w:t>
      </w:r>
      <w:r>
        <w:t xml:space="preserve"> — puzzle resets at midnight; missing = broken streak + "you're the only one who didn't solve it"</w:t>
      </w:r>
    </w:p>
    <w:p>
      <w:pPr>
        <w:pStyle w:val="ListNumber"/>
      </w:pPr>
      <w:r>
        <w:rPr>
          <w:b/>
        </w:rPr>
        <w:t>Mystery</w:t>
      </w:r>
      <w:r>
        <w:t xml:space="preserve"> — vault contents unknown until solved; each daily reveal is distinct</w:t>
      </w:r>
    </w:p>
    <w:p>
      <w:pPr>
        <w:pStyle w:val="ListNumber"/>
      </w:pPr>
      <w:r>
        <w:rPr>
          <w:b/>
        </w:rPr>
        <w:t>Drama</w:t>
      </w:r>
      <w:r>
        <w:t xml:space="preserve"> — 5pm global drop + timer running + friends in chat + ESCAPE misdirection = manufactured pressure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&amp; Font</w:t>
      </w:r>
    </w:p>
    <w:p>
      <w:pPr>
        <w:pStyle w:val="ListBullet"/>
      </w:pPr>
      <w:r>
        <w:t xml:space="preserve">Background: </w:t>
      </w:r>
      <w:r>
        <w:t>#0a0e1a</w:t>
      </w:r>
    </w:p>
    <w:p>
      <w:pPr>
        <w:pStyle w:val="ListBullet"/>
      </w:pPr>
      <w:r>
        <w:t xml:space="preserve">Card surface: </w:t>
      </w:r>
      <w:r>
        <w:t>#161b2e</w:t>
      </w:r>
    </w:p>
    <w:p>
      <w:pPr>
        <w:pStyle w:val="ListBullet"/>
      </w:pPr>
      <w:r>
        <w:t xml:space="preserve">Primary accent: </w:t>
      </w:r>
      <w:r>
        <w:t>#ff3b5c</w:t>
      </w:r>
      <w:r>
        <w:t xml:space="preserve"> ALARM RED (sirens, urgency, heist)</w:t>
      </w:r>
    </w:p>
    <w:p>
      <w:pPr>
        <w:pStyle w:val="ListBullet"/>
      </w:pPr>
      <w:r>
        <w:t xml:space="preserve">Unlocked state: </w:t>
      </w:r>
      <w:r>
        <w:t>#7ad8ff</w:t>
      </w:r>
      <w:r>
        <w:t xml:space="preserve"> cyan</w:t>
      </w:r>
    </w:p>
    <w:p>
      <w:pPr>
        <w:pStyle w:val="ListBullet"/>
      </w:pPr>
      <w:r>
        <w:t xml:space="preserve">Reveal / vault: </w:t>
      </w:r>
      <w:r>
        <w:t>#d4a04a</w:t>
      </w:r>
      <w:r>
        <w:t xml:space="preserve"> brass</w:t>
      </w:r>
    </w:p>
    <w:p>
      <w:pPr>
        <w:pStyle w:val="ListBullet"/>
      </w:pPr>
      <w:r>
        <w:t>Puzzle UI: JetBrains Mono</w:t>
      </w:r>
    </w:p>
    <w:p>
      <w:pPr>
        <w:pStyle w:val="ListBullet"/>
      </w:pPr>
      <w:r>
        <w:t>Chat: Inter</w:t>
      </w:r>
    </w:p>
    <w:p>
      <w:pPr>
        <w:pStyle w:val="ListBullet"/>
      </w:pPr>
      <w:r>
        <w:t>Vault reveal narrative: Cormorant Garamond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 (core loop, not a button)</w:t>
      </w:r>
    </w:p>
    <w:p>
      <w:r>
        <w:t>The emoji-grid share is generated automatically on solve. It encodes:</w:t>
      </w:r>
    </w:p>
    <w:p>
      <w:pPr>
        <w:pStyle w:val="ListBullet"/>
      </w:pPr>
      <w:r>
        <w:t>Stage outcomes (🔴 = failed attempt, 🟢 = first-try, 🔵 = hint used, 🟡 = co-op assist)</w:t>
      </w:r>
    </w:p>
    <w:p>
      <w:pPr>
        <w:pStyle w:val="ListBullet"/>
      </w:pPr>
      <w:r>
        <w:t>Solve time (visible)</w:t>
      </w:r>
    </w:p>
    <w:p>
      <w:pPr>
        <w:pStyle w:val="ListBullet"/>
      </w:pPr>
      <w:r>
        <w:t>Global rank percentile (visible)</w:t>
      </w:r>
    </w:p>
    <w:p>
      <w:r>
        <w:t>Seeing "Top 1%" in a group chat is status. Seeing "4:02" makes your 18-minute solve feel like a personal failing that demands a retry tomorrow.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